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6C5" w:rsidRDefault="003D16C5">
      <w:pPr>
        <w:autoSpaceDE w:val="0"/>
        <w:autoSpaceDN w:val="0"/>
        <w:spacing w:after="78" w:line="220" w:lineRule="exact"/>
      </w:pPr>
    </w:p>
    <w:p w:rsidR="00B7159D" w:rsidRPr="00B7159D" w:rsidRDefault="00B7159D" w:rsidP="00B7159D">
      <w:pPr>
        <w:autoSpaceDE w:val="0"/>
        <w:autoSpaceDN w:val="0"/>
        <w:spacing w:after="0" w:line="230" w:lineRule="auto"/>
        <w:ind w:left="792"/>
        <w:rPr>
          <w:lang w:val="ru-RU"/>
        </w:rPr>
      </w:pPr>
      <w:r w:rsidRPr="00B7159D">
        <w:rPr>
          <w:rFonts w:ascii="Times New Roman" w:eastAsia="Times New Roman" w:hAnsi="Times New Roman"/>
          <w:b/>
          <w:color w:val="000000"/>
          <w:sz w:val="24"/>
          <w:lang w:val="ru-RU"/>
        </w:rPr>
        <w:t>МИНИСТЕРСТВО ПРОСВЕЩЕНИЯ РОССИЙСКОЙ ФЕДЕРАЦИИ</w:t>
      </w:r>
    </w:p>
    <w:p w:rsidR="00B7159D" w:rsidRPr="00B7159D" w:rsidRDefault="00B7159D" w:rsidP="00B7159D">
      <w:pPr>
        <w:autoSpaceDE w:val="0"/>
        <w:autoSpaceDN w:val="0"/>
        <w:spacing w:after="0" w:line="240" w:lineRule="auto"/>
        <w:ind w:left="1638"/>
        <w:rPr>
          <w:lang w:val="ru-RU"/>
        </w:rPr>
      </w:pPr>
      <w:r w:rsidRPr="00B7159D">
        <w:rPr>
          <w:rFonts w:ascii="Times New Roman" w:eastAsia="Times New Roman" w:hAnsi="Times New Roman"/>
          <w:color w:val="000000"/>
          <w:sz w:val="24"/>
          <w:lang w:val="ru-RU"/>
        </w:rPr>
        <w:t>Министерство образования и науки Республики Дагестан</w:t>
      </w:r>
    </w:p>
    <w:p w:rsidR="00B7159D" w:rsidRPr="00B7159D" w:rsidRDefault="00336C3D" w:rsidP="00B7159D">
      <w:pPr>
        <w:autoSpaceDE w:val="0"/>
        <w:autoSpaceDN w:val="0"/>
        <w:spacing w:after="0" w:line="240" w:lineRule="auto"/>
        <w:ind w:left="1128"/>
        <w:rPr>
          <w:lang w:val="ru-RU"/>
        </w:rPr>
      </w:pPr>
      <w:r>
        <w:rPr>
          <w:rFonts w:ascii="Times New Roman" w:eastAsia="Times New Roman" w:hAnsi="Times New Roman"/>
          <w:color w:val="000000"/>
          <w:sz w:val="24"/>
          <w:lang w:val="ru-RU"/>
        </w:rPr>
        <w:t xml:space="preserve">                          </w:t>
      </w:r>
      <w:bookmarkStart w:id="0" w:name="_GoBack"/>
      <w:bookmarkEnd w:id="0"/>
      <w:r w:rsidR="00B7159D" w:rsidRPr="00B7159D">
        <w:rPr>
          <w:rFonts w:ascii="Times New Roman" w:eastAsia="Times New Roman" w:hAnsi="Times New Roman"/>
          <w:color w:val="000000"/>
          <w:sz w:val="24"/>
          <w:lang w:val="ru-RU"/>
        </w:rPr>
        <w:t>МО "</w:t>
      </w:r>
      <w:proofErr w:type="spellStart"/>
      <w:r w:rsidR="00B7159D" w:rsidRPr="00B7159D">
        <w:rPr>
          <w:rFonts w:ascii="Times New Roman" w:eastAsia="Times New Roman" w:hAnsi="Times New Roman"/>
          <w:color w:val="000000"/>
          <w:sz w:val="24"/>
          <w:lang w:val="ru-RU"/>
        </w:rPr>
        <w:t>Акушинский</w:t>
      </w:r>
      <w:proofErr w:type="spellEnd"/>
      <w:r w:rsidR="00B7159D" w:rsidRPr="00B7159D">
        <w:rPr>
          <w:rFonts w:ascii="Times New Roman" w:eastAsia="Times New Roman" w:hAnsi="Times New Roman"/>
          <w:color w:val="000000"/>
          <w:sz w:val="24"/>
          <w:lang w:val="ru-RU"/>
        </w:rPr>
        <w:t xml:space="preserve"> район"</w:t>
      </w:r>
    </w:p>
    <w:p w:rsidR="00B7159D" w:rsidRDefault="00B7159D" w:rsidP="00B7159D">
      <w:pPr>
        <w:autoSpaceDE w:val="0"/>
        <w:autoSpaceDN w:val="0"/>
        <w:spacing w:after="0" w:line="240" w:lineRule="auto"/>
        <w:ind w:right="3318"/>
        <w:jc w:val="right"/>
      </w:pPr>
      <w:r>
        <w:rPr>
          <w:rFonts w:ascii="Times New Roman" w:eastAsia="Times New Roman" w:hAnsi="Times New Roman"/>
          <w:color w:val="000000"/>
          <w:sz w:val="24"/>
        </w:rPr>
        <w:t>МКОУ "</w:t>
      </w:r>
      <w:proofErr w:type="spellStart"/>
      <w:r>
        <w:rPr>
          <w:rFonts w:ascii="Times New Roman" w:eastAsia="Times New Roman" w:hAnsi="Times New Roman"/>
          <w:color w:val="000000"/>
          <w:sz w:val="24"/>
        </w:rPr>
        <w:t>Дубримахинская</w:t>
      </w:r>
      <w:proofErr w:type="spellEnd"/>
      <w:r>
        <w:rPr>
          <w:rFonts w:ascii="Times New Roman" w:eastAsia="Times New Roman" w:hAnsi="Times New Roman"/>
          <w:color w:val="000000"/>
          <w:sz w:val="24"/>
        </w:rPr>
        <w:t xml:space="preserve"> СОШ"</w:t>
      </w:r>
    </w:p>
    <w:p w:rsidR="00B7159D" w:rsidRDefault="00B7159D" w:rsidP="00B7159D">
      <w:pPr>
        <w:tabs>
          <w:tab w:val="left" w:pos="6332"/>
        </w:tabs>
        <w:autoSpaceDE w:val="0"/>
        <w:autoSpaceDN w:val="0"/>
        <w:spacing w:before="1436" w:after="326" w:line="230" w:lineRule="auto"/>
        <w:ind w:left="2816"/>
      </w:pPr>
      <w:r>
        <w:rPr>
          <w:rFonts w:ascii="Times New Roman" w:eastAsia="Times New Roman" w:hAnsi="Times New Roman"/>
          <w:color w:val="000000"/>
          <w:w w:val="102"/>
          <w:sz w:val="20"/>
        </w:rPr>
        <w:t xml:space="preserve">СОГЛАСОВАНО </w:t>
      </w:r>
      <w:r>
        <w:tab/>
      </w:r>
      <w:r>
        <w:rPr>
          <w:rFonts w:ascii="Times New Roman" w:eastAsia="Times New Roman" w:hAnsi="Times New Roman"/>
          <w:color w:val="000000"/>
          <w:w w:val="102"/>
          <w:sz w:val="20"/>
        </w:rPr>
        <w:t>УТВЕРЖДЕНО</w:t>
      </w:r>
    </w:p>
    <w:tbl>
      <w:tblPr>
        <w:tblW w:w="0" w:type="auto"/>
        <w:tblInd w:w="1400" w:type="dxa"/>
        <w:tblLayout w:type="fixed"/>
        <w:tblLook w:val="04A0" w:firstRow="1" w:lastRow="0" w:firstColumn="1" w:lastColumn="0" w:noHBand="0" w:noVBand="1"/>
      </w:tblPr>
      <w:tblGrid>
        <w:gridCol w:w="3880"/>
        <w:gridCol w:w="3380"/>
      </w:tblGrid>
      <w:tr w:rsidR="00B7159D" w:rsidTr="00D82F93">
        <w:trPr>
          <w:trHeight w:hRule="exact" w:val="958"/>
        </w:trPr>
        <w:tc>
          <w:tcPr>
            <w:tcW w:w="3880" w:type="dxa"/>
            <w:tcMar>
              <w:left w:w="0" w:type="dxa"/>
              <w:right w:w="0" w:type="dxa"/>
            </w:tcMar>
          </w:tcPr>
          <w:p w:rsidR="00B7159D" w:rsidRDefault="00B7159D" w:rsidP="00D82F93">
            <w:pPr>
              <w:autoSpaceDE w:val="0"/>
              <w:autoSpaceDN w:val="0"/>
              <w:spacing w:before="60" w:after="0" w:line="286" w:lineRule="auto"/>
              <w:ind w:left="1416" w:right="1008"/>
            </w:pPr>
            <w:r>
              <w:rPr>
                <w:rFonts w:ascii="Times New Roman" w:eastAsia="Times New Roman" w:hAnsi="Times New Roman"/>
                <w:color w:val="000000"/>
                <w:w w:val="102"/>
                <w:sz w:val="20"/>
              </w:rPr>
              <w:t xml:space="preserve">______________ </w:t>
            </w:r>
            <w:r>
              <w:br/>
            </w: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w:t>
            </w:r>
            <w:r>
              <w:br/>
            </w: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    г.</w:t>
            </w:r>
          </w:p>
        </w:tc>
        <w:tc>
          <w:tcPr>
            <w:tcW w:w="3380" w:type="dxa"/>
            <w:tcMar>
              <w:left w:w="0" w:type="dxa"/>
              <w:right w:w="0" w:type="dxa"/>
            </w:tcMar>
          </w:tcPr>
          <w:p w:rsidR="00B7159D" w:rsidRDefault="00B7159D" w:rsidP="00D82F93">
            <w:pPr>
              <w:autoSpaceDE w:val="0"/>
              <w:autoSpaceDN w:val="0"/>
              <w:spacing w:before="60" w:after="0" w:line="286" w:lineRule="auto"/>
              <w:ind w:left="1052" w:right="864"/>
            </w:pPr>
            <w:r>
              <w:rPr>
                <w:rFonts w:ascii="Times New Roman" w:eastAsia="Times New Roman" w:hAnsi="Times New Roman"/>
                <w:color w:val="000000"/>
                <w:w w:val="102"/>
                <w:sz w:val="20"/>
              </w:rPr>
              <w:t xml:space="preserve">______________ </w:t>
            </w:r>
            <w:r>
              <w:br/>
            </w: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w:t>
            </w:r>
            <w:r>
              <w:br/>
            </w: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   г.</w:t>
            </w:r>
          </w:p>
        </w:tc>
      </w:tr>
    </w:tbl>
    <w:p w:rsidR="00B7159D" w:rsidRDefault="00B7159D" w:rsidP="00B7159D">
      <w:pPr>
        <w:autoSpaceDE w:val="0"/>
        <w:autoSpaceDN w:val="0"/>
        <w:spacing w:before="978" w:after="0" w:line="230" w:lineRule="auto"/>
        <w:ind w:right="3644"/>
        <w:jc w:val="right"/>
      </w:pPr>
      <w:r>
        <w:rPr>
          <w:rFonts w:ascii="Times New Roman" w:eastAsia="Times New Roman" w:hAnsi="Times New Roman"/>
          <w:b/>
          <w:color w:val="000000"/>
          <w:sz w:val="24"/>
        </w:rPr>
        <w:t>РАБОЧАЯ ПРОГРАММА</w:t>
      </w:r>
    </w:p>
    <w:p w:rsidR="00B7159D" w:rsidRPr="00B7159D" w:rsidRDefault="00B7159D" w:rsidP="00B7159D">
      <w:pPr>
        <w:autoSpaceDE w:val="0"/>
        <w:autoSpaceDN w:val="0"/>
        <w:spacing w:before="70" w:after="0" w:line="230" w:lineRule="auto"/>
        <w:ind w:right="4416"/>
        <w:jc w:val="right"/>
        <w:rPr>
          <w:lang w:val="ru-RU"/>
        </w:rPr>
      </w:pPr>
      <w:r w:rsidRPr="00B7159D">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B7159D">
        <w:rPr>
          <w:rFonts w:ascii="Times New Roman" w:eastAsia="Times New Roman" w:hAnsi="Times New Roman"/>
          <w:b/>
          <w:color w:val="000000"/>
          <w:sz w:val="24"/>
          <w:lang w:val="ru-RU"/>
        </w:rPr>
        <w:t xml:space="preserve"> 2179470)</w:t>
      </w:r>
    </w:p>
    <w:p w:rsidR="00B7159D" w:rsidRPr="00B7159D" w:rsidRDefault="00B7159D" w:rsidP="00B7159D">
      <w:pPr>
        <w:autoSpaceDE w:val="0"/>
        <w:autoSpaceDN w:val="0"/>
        <w:spacing w:before="166" w:after="0" w:line="230" w:lineRule="auto"/>
        <w:ind w:right="4016"/>
        <w:jc w:val="right"/>
        <w:rPr>
          <w:lang w:val="ru-RU"/>
        </w:rPr>
      </w:pPr>
      <w:r w:rsidRPr="00B7159D">
        <w:rPr>
          <w:rFonts w:ascii="Times New Roman" w:eastAsia="Times New Roman" w:hAnsi="Times New Roman"/>
          <w:color w:val="000000"/>
          <w:sz w:val="24"/>
          <w:lang w:val="ru-RU"/>
        </w:rPr>
        <w:t>учебного предмета</w:t>
      </w:r>
    </w:p>
    <w:p w:rsidR="00B7159D" w:rsidRPr="00B7159D" w:rsidRDefault="00B7159D" w:rsidP="00B7159D">
      <w:pPr>
        <w:autoSpaceDE w:val="0"/>
        <w:autoSpaceDN w:val="0"/>
        <w:spacing w:before="70" w:after="0" w:line="230" w:lineRule="auto"/>
        <w:ind w:right="4244"/>
        <w:jc w:val="right"/>
        <w:rPr>
          <w:lang w:val="ru-RU"/>
        </w:rPr>
      </w:pPr>
      <w:r w:rsidRPr="00B7159D">
        <w:rPr>
          <w:rFonts w:ascii="Times New Roman" w:eastAsia="Times New Roman" w:hAnsi="Times New Roman"/>
          <w:color w:val="000000"/>
          <w:sz w:val="24"/>
          <w:lang w:val="ru-RU"/>
        </w:rPr>
        <w:t>«Математика»</w:t>
      </w:r>
    </w:p>
    <w:p w:rsidR="00B7159D" w:rsidRPr="00B7159D" w:rsidRDefault="00B7159D" w:rsidP="00B7159D">
      <w:pPr>
        <w:autoSpaceDE w:val="0"/>
        <w:autoSpaceDN w:val="0"/>
        <w:spacing w:before="670" w:after="0" w:line="230" w:lineRule="auto"/>
        <w:ind w:left="2310"/>
        <w:rPr>
          <w:lang w:val="ru-RU"/>
        </w:rPr>
      </w:pPr>
      <w:proofErr w:type="gramStart"/>
      <w:r w:rsidRPr="00B7159D">
        <w:rPr>
          <w:rFonts w:ascii="Times New Roman" w:eastAsia="Times New Roman" w:hAnsi="Times New Roman"/>
          <w:color w:val="000000"/>
          <w:sz w:val="24"/>
          <w:lang w:val="ru-RU"/>
        </w:rPr>
        <w:t>для  5</w:t>
      </w:r>
      <w:proofErr w:type="gramEnd"/>
      <w:r w:rsidRPr="00B7159D">
        <w:rPr>
          <w:rFonts w:ascii="Times New Roman" w:eastAsia="Times New Roman" w:hAnsi="Times New Roman"/>
          <w:color w:val="000000"/>
          <w:sz w:val="24"/>
          <w:lang w:val="ru-RU"/>
        </w:rPr>
        <w:t xml:space="preserve"> класса основного общего образования</w:t>
      </w:r>
    </w:p>
    <w:p w:rsidR="00B7159D" w:rsidRPr="00B7159D" w:rsidRDefault="00B7159D" w:rsidP="00B7159D">
      <w:pPr>
        <w:autoSpaceDE w:val="0"/>
        <w:autoSpaceDN w:val="0"/>
        <w:spacing w:before="70" w:after="0" w:line="230" w:lineRule="auto"/>
        <w:ind w:right="3614"/>
        <w:jc w:val="right"/>
        <w:rPr>
          <w:lang w:val="ru-RU"/>
        </w:rPr>
      </w:pPr>
      <w:r w:rsidRPr="00B7159D">
        <w:rPr>
          <w:rFonts w:ascii="Times New Roman" w:eastAsia="Times New Roman" w:hAnsi="Times New Roman"/>
          <w:color w:val="000000"/>
          <w:sz w:val="24"/>
          <w:lang w:val="ru-RU"/>
        </w:rPr>
        <w:t>на 2022-</w:t>
      </w:r>
      <w:proofErr w:type="gramStart"/>
      <w:r w:rsidRPr="00B7159D">
        <w:rPr>
          <w:rFonts w:ascii="Times New Roman" w:eastAsia="Times New Roman" w:hAnsi="Times New Roman"/>
          <w:color w:val="000000"/>
          <w:sz w:val="24"/>
          <w:lang w:val="ru-RU"/>
        </w:rPr>
        <w:t>2023  учебный</w:t>
      </w:r>
      <w:proofErr w:type="gramEnd"/>
      <w:r w:rsidRPr="00B7159D">
        <w:rPr>
          <w:rFonts w:ascii="Times New Roman" w:eastAsia="Times New Roman" w:hAnsi="Times New Roman"/>
          <w:color w:val="000000"/>
          <w:sz w:val="24"/>
          <w:lang w:val="ru-RU"/>
        </w:rPr>
        <w:t xml:space="preserve"> год</w:t>
      </w:r>
    </w:p>
    <w:p w:rsidR="00B7159D" w:rsidRPr="00B7159D" w:rsidRDefault="00B7159D" w:rsidP="00B7159D">
      <w:pPr>
        <w:autoSpaceDE w:val="0"/>
        <w:autoSpaceDN w:val="0"/>
        <w:spacing w:before="2112" w:after="0" w:line="230" w:lineRule="auto"/>
        <w:ind w:right="20"/>
        <w:jc w:val="center"/>
        <w:rPr>
          <w:lang w:val="ru-RU"/>
        </w:rPr>
      </w:pPr>
      <w:r w:rsidRPr="00B7159D">
        <w:rPr>
          <w:rFonts w:ascii="Times New Roman" w:eastAsia="Times New Roman" w:hAnsi="Times New Roman"/>
          <w:color w:val="000000"/>
          <w:sz w:val="24"/>
          <w:lang w:val="ru-RU"/>
        </w:rPr>
        <w:t xml:space="preserve">Составитель: Исаев </w:t>
      </w:r>
      <w:proofErr w:type="spellStart"/>
      <w:r w:rsidRPr="00B7159D">
        <w:rPr>
          <w:rFonts w:ascii="Times New Roman" w:eastAsia="Times New Roman" w:hAnsi="Times New Roman"/>
          <w:color w:val="000000"/>
          <w:sz w:val="24"/>
          <w:lang w:val="ru-RU"/>
        </w:rPr>
        <w:t>Магомедрасул</w:t>
      </w:r>
      <w:proofErr w:type="spellEnd"/>
      <w:r w:rsidRPr="00B7159D">
        <w:rPr>
          <w:rFonts w:ascii="Times New Roman" w:eastAsia="Times New Roman" w:hAnsi="Times New Roman"/>
          <w:color w:val="000000"/>
          <w:sz w:val="24"/>
          <w:lang w:val="ru-RU"/>
        </w:rPr>
        <w:t xml:space="preserve"> </w:t>
      </w:r>
      <w:proofErr w:type="spellStart"/>
      <w:r w:rsidRPr="00B7159D">
        <w:rPr>
          <w:rFonts w:ascii="Times New Roman" w:eastAsia="Times New Roman" w:hAnsi="Times New Roman"/>
          <w:color w:val="000000"/>
          <w:sz w:val="24"/>
          <w:lang w:val="ru-RU"/>
        </w:rPr>
        <w:t>Магомедгаджиевич</w:t>
      </w:r>
      <w:proofErr w:type="spellEnd"/>
    </w:p>
    <w:p w:rsidR="00B7159D" w:rsidRPr="00B7159D" w:rsidRDefault="00B7159D" w:rsidP="00B7159D">
      <w:pPr>
        <w:autoSpaceDE w:val="0"/>
        <w:autoSpaceDN w:val="0"/>
        <w:spacing w:before="70" w:after="0" w:line="230" w:lineRule="auto"/>
        <w:ind w:right="24"/>
        <w:jc w:val="right"/>
        <w:rPr>
          <w:lang w:val="ru-RU"/>
        </w:rPr>
      </w:pPr>
      <w:r w:rsidRPr="00B7159D">
        <w:rPr>
          <w:rFonts w:ascii="Times New Roman" w:eastAsia="Times New Roman" w:hAnsi="Times New Roman"/>
          <w:color w:val="000000"/>
          <w:sz w:val="24"/>
          <w:lang w:val="ru-RU"/>
        </w:rPr>
        <w:t>учитель математики</w:t>
      </w:r>
    </w:p>
    <w:p w:rsidR="00B7159D" w:rsidRPr="00B7159D" w:rsidRDefault="00B7159D" w:rsidP="00B7159D">
      <w:pPr>
        <w:autoSpaceDE w:val="0"/>
        <w:autoSpaceDN w:val="0"/>
        <w:spacing w:before="2830" w:after="0" w:line="230" w:lineRule="auto"/>
        <w:ind w:right="4398"/>
        <w:jc w:val="right"/>
        <w:rPr>
          <w:lang w:val="ru-RU"/>
        </w:rPr>
      </w:pPr>
      <w:r w:rsidRPr="00B7159D">
        <w:rPr>
          <w:rFonts w:ascii="Times New Roman" w:eastAsia="Times New Roman" w:hAnsi="Times New Roman"/>
          <w:color w:val="000000"/>
          <w:sz w:val="24"/>
          <w:lang w:val="ru-RU"/>
        </w:rPr>
        <w:t>Акуша 2022</w:t>
      </w:r>
    </w:p>
    <w:p w:rsidR="003D16C5" w:rsidRPr="00B7159D" w:rsidRDefault="003D16C5">
      <w:pPr>
        <w:rPr>
          <w:lang w:val="ru-RU"/>
        </w:rPr>
        <w:sectPr w:rsidR="003D16C5" w:rsidRPr="00B7159D">
          <w:pgSz w:w="11900" w:h="16840"/>
          <w:pgMar w:top="448" w:right="1440" w:bottom="1440" w:left="1440" w:header="720" w:footer="720" w:gutter="0"/>
          <w:cols w:space="720" w:equalWidth="0">
            <w:col w:w="9020" w:space="0"/>
          </w:cols>
          <w:docGrid w:linePitch="360"/>
        </w:sectPr>
      </w:pPr>
    </w:p>
    <w:p w:rsidR="003D16C5" w:rsidRPr="00B7159D" w:rsidRDefault="003D16C5">
      <w:pPr>
        <w:autoSpaceDE w:val="0"/>
        <w:autoSpaceDN w:val="0"/>
        <w:spacing w:after="78" w:line="220" w:lineRule="exact"/>
        <w:rPr>
          <w:lang w:val="ru-RU"/>
        </w:rPr>
      </w:pPr>
    </w:p>
    <w:p w:rsidR="003D16C5" w:rsidRPr="00B7159D" w:rsidRDefault="001B4A02">
      <w:pPr>
        <w:autoSpaceDE w:val="0"/>
        <w:autoSpaceDN w:val="0"/>
        <w:spacing w:after="0" w:line="230" w:lineRule="auto"/>
        <w:rPr>
          <w:lang w:val="ru-RU"/>
        </w:rPr>
      </w:pPr>
      <w:r w:rsidRPr="00B7159D">
        <w:rPr>
          <w:rFonts w:ascii="Times New Roman" w:eastAsia="Times New Roman" w:hAnsi="Times New Roman"/>
          <w:b/>
          <w:color w:val="000000"/>
          <w:sz w:val="24"/>
          <w:lang w:val="ru-RU"/>
        </w:rPr>
        <w:t>ПОЯСНИТЕЛЬНАЯ ЗАПИСКА</w:t>
      </w:r>
    </w:p>
    <w:p w:rsidR="003D16C5" w:rsidRPr="00B7159D" w:rsidRDefault="001B4A02">
      <w:pPr>
        <w:autoSpaceDE w:val="0"/>
        <w:autoSpaceDN w:val="0"/>
        <w:spacing w:before="346" w:after="0" w:line="230" w:lineRule="auto"/>
        <w:rPr>
          <w:lang w:val="ru-RU"/>
        </w:rPr>
      </w:pPr>
      <w:r w:rsidRPr="00B7159D">
        <w:rPr>
          <w:rFonts w:ascii="Times New Roman" w:eastAsia="Times New Roman" w:hAnsi="Times New Roman"/>
          <w:b/>
          <w:color w:val="000000"/>
          <w:sz w:val="24"/>
          <w:lang w:val="ru-RU"/>
        </w:rPr>
        <w:t xml:space="preserve">ОБЩАЯ ХАРАКТЕРИСТИКА УЧЕБНОГО ПРЕДМЕТА "МАТЕМАТИКА" </w:t>
      </w:r>
    </w:p>
    <w:p w:rsidR="003D16C5" w:rsidRPr="00B7159D" w:rsidRDefault="001B4A02">
      <w:pPr>
        <w:autoSpaceDE w:val="0"/>
        <w:autoSpaceDN w:val="0"/>
        <w:spacing w:before="166" w:after="0" w:line="288" w:lineRule="auto"/>
        <w:ind w:firstLine="180"/>
        <w:rPr>
          <w:lang w:val="ru-RU"/>
        </w:rPr>
      </w:pPr>
      <w:r w:rsidRPr="00B7159D">
        <w:rPr>
          <w:rFonts w:ascii="Times New Roman" w:eastAsia="Times New Roman" w:hAnsi="Times New Roman"/>
          <w:color w:val="000000"/>
          <w:sz w:val="24"/>
          <w:lang w:val="ru-RU"/>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rsidRPr="00B7159D">
        <w:rPr>
          <w:lang w:val="ru-RU"/>
        </w:rPr>
        <w:br/>
      </w:r>
      <w:r w:rsidRPr="00B7159D">
        <w:rPr>
          <w:rFonts w:ascii="Times New Roman" w:eastAsia="Times New Roman" w:hAnsi="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B7159D">
        <w:rPr>
          <w:lang w:val="ru-RU"/>
        </w:rPr>
        <w:br/>
      </w:r>
      <w:r w:rsidRPr="00B7159D">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B7159D">
        <w:rPr>
          <w:lang w:val="ru-RU"/>
        </w:rPr>
        <w:br/>
      </w:r>
      <w:r w:rsidRPr="00B7159D">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B7159D">
        <w:rPr>
          <w:lang w:val="ru-RU"/>
        </w:rPr>
        <w:br/>
      </w:r>
      <w:r w:rsidRPr="00B7159D">
        <w:rPr>
          <w:rFonts w:ascii="Times New Roman" w:eastAsia="Times New Roman" w:hAnsi="Times New Roman"/>
          <w:color w:val="000000"/>
          <w:sz w:val="24"/>
          <w:lang w:val="ru-RU"/>
        </w:rPr>
        <w:t>общеобразовательной подготовки, в том числе и математической.</w:t>
      </w:r>
    </w:p>
    <w:p w:rsidR="003D16C5" w:rsidRPr="00B7159D" w:rsidRDefault="001B4A02">
      <w:pPr>
        <w:autoSpaceDE w:val="0"/>
        <w:autoSpaceDN w:val="0"/>
        <w:spacing w:before="70" w:after="0"/>
        <w:ind w:right="144" w:firstLine="180"/>
        <w:rPr>
          <w:lang w:val="ru-RU"/>
        </w:rPr>
      </w:pPr>
      <w:r w:rsidRPr="00B7159D">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3D16C5" w:rsidRPr="00B7159D" w:rsidRDefault="001B4A02">
      <w:pPr>
        <w:autoSpaceDE w:val="0"/>
        <w:autoSpaceDN w:val="0"/>
        <w:spacing w:before="70" w:after="0" w:line="286" w:lineRule="auto"/>
        <w:ind w:firstLine="180"/>
        <w:rPr>
          <w:lang w:val="ru-RU"/>
        </w:rPr>
      </w:pPr>
      <w:r w:rsidRPr="00B7159D">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B7159D">
        <w:rPr>
          <w:lang w:val="ru-RU"/>
        </w:rPr>
        <w:br/>
      </w:r>
      <w:r w:rsidRPr="00B7159D">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B7159D">
        <w:rPr>
          <w:lang w:val="ru-RU"/>
        </w:rPr>
        <w:br/>
      </w:r>
      <w:r w:rsidRPr="00B7159D">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B7159D">
        <w:rPr>
          <w:lang w:val="ru-RU"/>
        </w:rPr>
        <w:br/>
      </w:r>
      <w:r w:rsidRPr="00B7159D">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3D16C5" w:rsidRPr="00B7159D" w:rsidRDefault="001B4A02">
      <w:pPr>
        <w:autoSpaceDE w:val="0"/>
        <w:autoSpaceDN w:val="0"/>
        <w:spacing w:before="70" w:after="0" w:line="288" w:lineRule="auto"/>
        <w:ind w:firstLine="180"/>
        <w:rPr>
          <w:lang w:val="ru-RU"/>
        </w:rPr>
      </w:pPr>
      <w:r w:rsidRPr="00B7159D">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3D16C5" w:rsidRPr="00B7159D" w:rsidRDefault="001B4A02">
      <w:pPr>
        <w:autoSpaceDE w:val="0"/>
        <w:autoSpaceDN w:val="0"/>
        <w:spacing w:before="70" w:after="0" w:line="271" w:lineRule="auto"/>
        <w:ind w:firstLine="180"/>
        <w:rPr>
          <w:lang w:val="ru-RU"/>
        </w:rPr>
      </w:pPr>
      <w:r w:rsidRPr="00B7159D">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3D16C5" w:rsidRPr="00B7159D" w:rsidRDefault="001B4A02">
      <w:pPr>
        <w:autoSpaceDE w:val="0"/>
        <w:autoSpaceDN w:val="0"/>
        <w:spacing w:before="70" w:after="0" w:line="230" w:lineRule="auto"/>
        <w:ind w:left="180"/>
        <w:rPr>
          <w:lang w:val="ru-RU"/>
        </w:rPr>
      </w:pPr>
      <w:r w:rsidRPr="00B7159D">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rsidR="003D16C5" w:rsidRPr="00B7159D" w:rsidRDefault="003D16C5">
      <w:pPr>
        <w:rPr>
          <w:lang w:val="ru-RU"/>
        </w:rPr>
        <w:sectPr w:rsidR="003D16C5" w:rsidRPr="00B7159D">
          <w:pgSz w:w="11900" w:h="16840"/>
          <w:pgMar w:top="298" w:right="650" w:bottom="410" w:left="666" w:header="720" w:footer="720" w:gutter="0"/>
          <w:cols w:space="720" w:equalWidth="0">
            <w:col w:w="10584" w:space="0"/>
          </w:cols>
          <w:docGrid w:linePitch="360"/>
        </w:sectPr>
      </w:pPr>
    </w:p>
    <w:p w:rsidR="003D16C5" w:rsidRPr="00B7159D" w:rsidRDefault="003D16C5">
      <w:pPr>
        <w:autoSpaceDE w:val="0"/>
        <w:autoSpaceDN w:val="0"/>
        <w:spacing w:after="66" w:line="220" w:lineRule="exact"/>
        <w:rPr>
          <w:lang w:val="ru-RU"/>
        </w:rPr>
      </w:pPr>
    </w:p>
    <w:p w:rsidR="003D16C5" w:rsidRPr="00B7159D" w:rsidRDefault="001B4A02">
      <w:pPr>
        <w:autoSpaceDE w:val="0"/>
        <w:autoSpaceDN w:val="0"/>
        <w:spacing w:after="0"/>
        <w:rPr>
          <w:lang w:val="ru-RU"/>
        </w:rPr>
      </w:pPr>
      <w:r w:rsidRPr="00B7159D">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3D16C5" w:rsidRPr="00B7159D" w:rsidRDefault="001B4A02">
      <w:pPr>
        <w:autoSpaceDE w:val="0"/>
        <w:autoSpaceDN w:val="0"/>
        <w:spacing w:before="70" w:after="0" w:line="271" w:lineRule="auto"/>
        <w:ind w:right="432" w:firstLine="180"/>
        <w:rPr>
          <w:lang w:val="ru-RU"/>
        </w:rPr>
      </w:pPr>
      <w:r w:rsidRPr="00B7159D">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3D16C5" w:rsidRPr="00B7159D" w:rsidRDefault="001B4A02">
      <w:pPr>
        <w:autoSpaceDE w:val="0"/>
        <w:autoSpaceDN w:val="0"/>
        <w:spacing w:before="262" w:after="0" w:line="230" w:lineRule="auto"/>
        <w:rPr>
          <w:lang w:val="ru-RU"/>
        </w:rPr>
      </w:pPr>
      <w:r w:rsidRPr="00B7159D">
        <w:rPr>
          <w:rFonts w:ascii="Times New Roman" w:eastAsia="Times New Roman" w:hAnsi="Times New Roman"/>
          <w:b/>
          <w:color w:val="000000"/>
          <w:sz w:val="24"/>
          <w:lang w:val="ru-RU"/>
        </w:rPr>
        <w:t>ЦЕЛИ ИЗУЧЕНИЯ УЧЕБНОГО КУРСА</w:t>
      </w:r>
    </w:p>
    <w:p w:rsidR="003D16C5" w:rsidRPr="00B7159D" w:rsidRDefault="001B4A02">
      <w:pPr>
        <w:autoSpaceDE w:val="0"/>
        <w:autoSpaceDN w:val="0"/>
        <w:spacing w:before="166" w:after="0" w:line="230" w:lineRule="auto"/>
        <w:ind w:left="180"/>
        <w:rPr>
          <w:lang w:val="ru-RU"/>
        </w:rPr>
      </w:pPr>
      <w:r w:rsidRPr="00B7159D">
        <w:rPr>
          <w:rFonts w:ascii="Times New Roman" w:eastAsia="Times New Roman" w:hAnsi="Times New Roman"/>
          <w:color w:val="000000"/>
          <w:sz w:val="24"/>
          <w:lang w:val="ru-RU"/>
        </w:rPr>
        <w:t>Приоритетными целями обучения математике в 5 классе являются:</w:t>
      </w:r>
    </w:p>
    <w:p w:rsidR="003D16C5" w:rsidRPr="00B7159D" w:rsidRDefault="001B4A02">
      <w:pPr>
        <w:autoSpaceDE w:val="0"/>
        <w:autoSpaceDN w:val="0"/>
        <w:spacing w:before="180" w:after="0" w:line="271" w:lineRule="auto"/>
        <w:ind w:left="420" w:right="144"/>
        <w:rPr>
          <w:lang w:val="ru-RU"/>
        </w:rPr>
      </w:pPr>
      <w:r w:rsidRPr="00B7159D">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B7159D">
        <w:rPr>
          <w:lang w:val="ru-RU"/>
        </w:rPr>
        <w:br/>
      </w:r>
      <w:r w:rsidRPr="00B7159D">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3D16C5" w:rsidRPr="00B7159D" w:rsidRDefault="001B4A02">
      <w:pPr>
        <w:autoSpaceDE w:val="0"/>
        <w:autoSpaceDN w:val="0"/>
        <w:spacing w:before="190" w:after="0" w:line="262" w:lineRule="auto"/>
        <w:ind w:left="420" w:right="720"/>
        <w:rPr>
          <w:lang w:val="ru-RU"/>
        </w:rPr>
      </w:pPr>
      <w:r w:rsidRPr="00B7159D">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3D16C5" w:rsidRPr="00B7159D" w:rsidRDefault="001B4A02">
      <w:pPr>
        <w:autoSpaceDE w:val="0"/>
        <w:autoSpaceDN w:val="0"/>
        <w:spacing w:before="190" w:after="0" w:line="262" w:lineRule="auto"/>
        <w:ind w:left="420"/>
        <w:rPr>
          <w:lang w:val="ru-RU"/>
        </w:rPr>
      </w:pPr>
      <w:r w:rsidRPr="00B7159D">
        <w:rPr>
          <w:rFonts w:ascii="Times New Roman" w:eastAsia="Times New Roman" w:hAnsi="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rsidR="003D16C5" w:rsidRPr="00B7159D" w:rsidRDefault="001B4A02">
      <w:pPr>
        <w:autoSpaceDE w:val="0"/>
        <w:autoSpaceDN w:val="0"/>
        <w:spacing w:before="190" w:after="0"/>
        <w:ind w:left="420" w:right="432"/>
        <w:rPr>
          <w:lang w:val="ru-RU"/>
        </w:rPr>
      </w:pPr>
      <w:r w:rsidRPr="00B7159D">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3D16C5" w:rsidRPr="00B7159D" w:rsidRDefault="001B4A02">
      <w:pPr>
        <w:autoSpaceDE w:val="0"/>
        <w:autoSpaceDN w:val="0"/>
        <w:spacing w:before="178" w:after="0"/>
        <w:ind w:right="432" w:firstLine="180"/>
        <w:rPr>
          <w:lang w:val="ru-RU"/>
        </w:rPr>
      </w:pPr>
      <w:r w:rsidRPr="00B7159D">
        <w:rPr>
          <w:rFonts w:ascii="Times New Roman" w:eastAsia="Times New Roman" w:hAnsi="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3D16C5" w:rsidRPr="00B7159D" w:rsidRDefault="001B4A02">
      <w:pPr>
        <w:autoSpaceDE w:val="0"/>
        <w:autoSpaceDN w:val="0"/>
        <w:spacing w:before="70" w:after="0" w:line="281" w:lineRule="auto"/>
        <w:ind w:right="144" w:firstLine="180"/>
        <w:rPr>
          <w:lang w:val="ru-RU"/>
        </w:rPr>
      </w:pPr>
      <w:r w:rsidRPr="00B7159D">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B7159D">
        <w:rPr>
          <w:lang w:val="ru-RU"/>
        </w:rPr>
        <w:br/>
      </w:r>
      <w:r w:rsidRPr="00B7159D">
        <w:rPr>
          <w:rFonts w:ascii="Times New Roman" w:eastAsia="Times New Roman" w:hAnsi="Times New Roman"/>
          <w:color w:val="000000"/>
          <w:sz w:val="24"/>
          <w:lang w:val="ru-RU"/>
        </w:rPr>
        <w:t xml:space="preserve">вычислений. </w:t>
      </w:r>
    </w:p>
    <w:p w:rsidR="003D16C5" w:rsidRPr="00B7159D" w:rsidRDefault="001B4A02">
      <w:pPr>
        <w:autoSpaceDE w:val="0"/>
        <w:autoSpaceDN w:val="0"/>
        <w:spacing w:before="72" w:after="0" w:line="286" w:lineRule="auto"/>
        <w:ind w:firstLine="180"/>
        <w:rPr>
          <w:lang w:val="ru-RU"/>
        </w:rPr>
      </w:pPr>
      <w:r w:rsidRPr="00B7159D">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B7159D">
        <w:rPr>
          <w:lang w:val="ru-RU"/>
        </w:rPr>
        <w:br/>
      </w:r>
      <w:r w:rsidRPr="00B7159D">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B7159D">
        <w:rPr>
          <w:lang w:val="ru-RU"/>
        </w:rPr>
        <w:br/>
      </w:r>
      <w:r w:rsidRPr="00B7159D">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B7159D">
        <w:rPr>
          <w:lang w:val="ru-RU"/>
        </w:rPr>
        <w:br/>
      </w:r>
      <w:r w:rsidRPr="00B7159D">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3D16C5" w:rsidRPr="00B7159D" w:rsidRDefault="001B4A02">
      <w:pPr>
        <w:autoSpaceDE w:val="0"/>
        <w:autoSpaceDN w:val="0"/>
        <w:spacing w:before="70" w:after="0" w:line="230" w:lineRule="auto"/>
        <w:ind w:left="180"/>
        <w:rPr>
          <w:lang w:val="ru-RU"/>
        </w:rPr>
      </w:pPr>
      <w:r w:rsidRPr="00B7159D">
        <w:rPr>
          <w:rFonts w:ascii="Times New Roman" w:eastAsia="Times New Roman" w:hAnsi="Times New Roman"/>
          <w:color w:val="000000"/>
          <w:sz w:val="24"/>
          <w:lang w:val="ru-RU"/>
        </w:rPr>
        <w:t>При обучении решению текстовых задач в 5 классе используются арифметические приёмы решения.</w:t>
      </w:r>
    </w:p>
    <w:p w:rsidR="003D16C5" w:rsidRPr="00B7159D" w:rsidRDefault="001B4A02">
      <w:pPr>
        <w:autoSpaceDE w:val="0"/>
        <w:autoSpaceDN w:val="0"/>
        <w:spacing w:before="70" w:after="0" w:line="281" w:lineRule="auto"/>
        <w:rPr>
          <w:lang w:val="ru-RU"/>
        </w:rPr>
      </w:pPr>
      <w:r w:rsidRPr="00B7159D">
        <w:rPr>
          <w:rFonts w:ascii="Times New Roman" w:eastAsia="Times New Roman" w:hAnsi="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3D16C5" w:rsidRPr="00B7159D" w:rsidRDefault="003D16C5">
      <w:pPr>
        <w:rPr>
          <w:lang w:val="ru-RU"/>
        </w:rPr>
        <w:sectPr w:rsidR="003D16C5" w:rsidRPr="00B7159D">
          <w:pgSz w:w="11900" w:h="16840"/>
          <w:pgMar w:top="286" w:right="666" w:bottom="342" w:left="666" w:header="720" w:footer="720" w:gutter="0"/>
          <w:cols w:space="720" w:equalWidth="0">
            <w:col w:w="10568" w:space="0"/>
          </w:cols>
          <w:docGrid w:linePitch="360"/>
        </w:sectPr>
      </w:pPr>
    </w:p>
    <w:p w:rsidR="003D16C5" w:rsidRPr="00B7159D" w:rsidRDefault="003D16C5">
      <w:pPr>
        <w:autoSpaceDE w:val="0"/>
        <w:autoSpaceDN w:val="0"/>
        <w:spacing w:after="78" w:line="220" w:lineRule="exact"/>
        <w:rPr>
          <w:lang w:val="ru-RU"/>
        </w:rPr>
      </w:pPr>
    </w:p>
    <w:p w:rsidR="003D16C5" w:rsidRPr="00B7159D" w:rsidRDefault="001B4A02">
      <w:pPr>
        <w:autoSpaceDE w:val="0"/>
        <w:autoSpaceDN w:val="0"/>
        <w:spacing w:after="0" w:line="281" w:lineRule="auto"/>
        <w:ind w:firstLine="180"/>
        <w:rPr>
          <w:lang w:val="ru-RU"/>
        </w:rPr>
      </w:pPr>
      <w:r w:rsidRPr="00B7159D">
        <w:rPr>
          <w:rFonts w:ascii="Times New Roman" w:eastAsia="Times New Roman" w:hAnsi="Times New Roman"/>
          <w:color w:val="000000"/>
          <w:sz w:val="24"/>
          <w:lang w:val="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3D16C5" w:rsidRPr="00B7159D" w:rsidRDefault="001B4A02">
      <w:pPr>
        <w:autoSpaceDE w:val="0"/>
        <w:autoSpaceDN w:val="0"/>
        <w:spacing w:before="70" w:after="0" w:line="286" w:lineRule="auto"/>
        <w:ind w:firstLine="180"/>
        <w:rPr>
          <w:lang w:val="ru-RU"/>
        </w:rPr>
      </w:pPr>
      <w:r w:rsidRPr="00B7159D">
        <w:rPr>
          <w:rFonts w:ascii="Times New Roman" w:eastAsia="Times New Roman" w:hAnsi="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B7159D">
        <w:rPr>
          <w:lang w:val="ru-RU"/>
        </w:rPr>
        <w:br/>
      </w:r>
      <w:r w:rsidRPr="00B7159D">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3D16C5" w:rsidRPr="00B7159D" w:rsidRDefault="001B4A02">
      <w:pPr>
        <w:autoSpaceDE w:val="0"/>
        <w:autoSpaceDN w:val="0"/>
        <w:spacing w:before="262" w:after="0" w:line="230" w:lineRule="auto"/>
        <w:rPr>
          <w:lang w:val="ru-RU"/>
        </w:rPr>
      </w:pPr>
      <w:r w:rsidRPr="00B7159D">
        <w:rPr>
          <w:rFonts w:ascii="Times New Roman" w:eastAsia="Times New Roman" w:hAnsi="Times New Roman"/>
          <w:b/>
          <w:color w:val="000000"/>
          <w:sz w:val="24"/>
          <w:lang w:val="ru-RU"/>
        </w:rPr>
        <w:t>МЕСТО УЧЕБНОГО КУРСА В УЧЕБНОМ ПЛАНЕ</w:t>
      </w:r>
    </w:p>
    <w:p w:rsidR="003D16C5" w:rsidRPr="00B7159D" w:rsidRDefault="001B4A02">
      <w:pPr>
        <w:autoSpaceDE w:val="0"/>
        <w:autoSpaceDN w:val="0"/>
        <w:spacing w:before="166" w:after="0"/>
        <w:ind w:firstLine="180"/>
        <w:rPr>
          <w:lang w:val="ru-RU"/>
        </w:rPr>
      </w:pPr>
      <w:r w:rsidRPr="00B7159D">
        <w:rPr>
          <w:rFonts w:ascii="Times New Roman" w:eastAsia="Times New Roman" w:hAnsi="Times New Roman"/>
          <w:color w:val="000000"/>
          <w:sz w:val="24"/>
          <w:lang w:val="ru-RU"/>
        </w:rPr>
        <w:t xml:space="preserve">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w:t>
      </w:r>
      <w:proofErr w:type="gramStart"/>
      <w:r w:rsidRPr="00B7159D">
        <w:rPr>
          <w:rFonts w:ascii="Times New Roman" w:eastAsia="Times New Roman" w:hAnsi="Times New Roman"/>
          <w:color w:val="000000"/>
          <w:sz w:val="24"/>
          <w:lang w:val="ru-RU"/>
        </w:rPr>
        <w:t>всего  170</w:t>
      </w:r>
      <w:proofErr w:type="gramEnd"/>
      <w:r w:rsidRPr="00B7159D">
        <w:rPr>
          <w:rFonts w:ascii="Times New Roman" w:eastAsia="Times New Roman" w:hAnsi="Times New Roman"/>
          <w:color w:val="000000"/>
          <w:sz w:val="24"/>
          <w:lang w:val="ru-RU"/>
        </w:rPr>
        <w:t xml:space="preserve"> учебных часов.</w:t>
      </w:r>
    </w:p>
    <w:p w:rsidR="003D16C5" w:rsidRPr="00B7159D" w:rsidRDefault="003D16C5">
      <w:pPr>
        <w:rPr>
          <w:lang w:val="ru-RU"/>
        </w:rPr>
        <w:sectPr w:rsidR="003D16C5" w:rsidRPr="00B7159D">
          <w:pgSz w:w="11900" w:h="16840"/>
          <w:pgMar w:top="298" w:right="796" w:bottom="1440" w:left="666" w:header="720" w:footer="720" w:gutter="0"/>
          <w:cols w:space="720" w:equalWidth="0">
            <w:col w:w="10438" w:space="0"/>
          </w:cols>
          <w:docGrid w:linePitch="360"/>
        </w:sectPr>
      </w:pPr>
    </w:p>
    <w:p w:rsidR="003D16C5" w:rsidRPr="00B7159D" w:rsidRDefault="003D16C5">
      <w:pPr>
        <w:autoSpaceDE w:val="0"/>
        <w:autoSpaceDN w:val="0"/>
        <w:spacing w:after="216" w:line="220" w:lineRule="exact"/>
        <w:rPr>
          <w:lang w:val="ru-RU"/>
        </w:rPr>
      </w:pPr>
    </w:p>
    <w:p w:rsidR="003D16C5" w:rsidRPr="00B7159D" w:rsidRDefault="001B4A02">
      <w:pPr>
        <w:autoSpaceDE w:val="0"/>
        <w:autoSpaceDN w:val="0"/>
        <w:spacing w:after="0" w:line="230" w:lineRule="auto"/>
        <w:rPr>
          <w:lang w:val="ru-RU"/>
        </w:rPr>
      </w:pPr>
      <w:r w:rsidRPr="00B7159D">
        <w:rPr>
          <w:rFonts w:ascii="Times New Roman" w:eastAsia="Times New Roman" w:hAnsi="Times New Roman"/>
          <w:b/>
          <w:color w:val="000000"/>
          <w:sz w:val="24"/>
          <w:lang w:val="ru-RU"/>
        </w:rPr>
        <w:t>СОДЕРЖАНИЕ УЧЕБНОГО КУРСА "МАТЕМАТИКА"</w:t>
      </w:r>
    </w:p>
    <w:p w:rsidR="003D16C5" w:rsidRPr="00B7159D" w:rsidRDefault="001B4A02">
      <w:pPr>
        <w:autoSpaceDE w:val="0"/>
        <w:autoSpaceDN w:val="0"/>
        <w:spacing w:before="346" w:after="0" w:line="230" w:lineRule="auto"/>
        <w:rPr>
          <w:lang w:val="ru-RU"/>
        </w:rPr>
      </w:pPr>
      <w:r w:rsidRPr="00B7159D">
        <w:rPr>
          <w:rFonts w:ascii="Times New Roman" w:eastAsia="Times New Roman" w:hAnsi="Times New Roman"/>
          <w:b/>
          <w:color w:val="000000"/>
          <w:sz w:val="24"/>
          <w:lang w:val="ru-RU"/>
        </w:rPr>
        <w:t>Натуральные числа и нуль</w:t>
      </w:r>
    </w:p>
    <w:p w:rsidR="003D16C5" w:rsidRPr="00B7159D" w:rsidRDefault="001B4A02">
      <w:pPr>
        <w:autoSpaceDE w:val="0"/>
        <w:autoSpaceDN w:val="0"/>
        <w:spacing w:before="166" w:after="0" w:line="281" w:lineRule="auto"/>
        <w:ind w:firstLine="180"/>
        <w:rPr>
          <w:lang w:val="ru-RU"/>
        </w:rPr>
      </w:pPr>
      <w:r w:rsidRPr="00B7159D">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3D16C5" w:rsidRPr="00B7159D" w:rsidRDefault="001B4A02">
      <w:pPr>
        <w:autoSpaceDE w:val="0"/>
        <w:autoSpaceDN w:val="0"/>
        <w:spacing w:before="70" w:after="0" w:line="283" w:lineRule="auto"/>
        <w:ind w:right="144"/>
        <w:rPr>
          <w:lang w:val="ru-RU"/>
        </w:rPr>
      </w:pPr>
      <w:r w:rsidRPr="00B7159D">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B7159D">
        <w:rPr>
          <w:lang w:val="ru-RU"/>
        </w:rPr>
        <w:br/>
      </w:r>
      <w:r w:rsidRPr="00B7159D">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3D16C5" w:rsidRPr="00B7159D" w:rsidRDefault="001B4A02">
      <w:pPr>
        <w:autoSpaceDE w:val="0"/>
        <w:autoSpaceDN w:val="0"/>
        <w:spacing w:before="70" w:after="0" w:line="230" w:lineRule="auto"/>
        <w:rPr>
          <w:lang w:val="ru-RU"/>
        </w:rPr>
      </w:pPr>
      <w:r w:rsidRPr="00B7159D">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rsidR="003D16C5" w:rsidRPr="00B7159D" w:rsidRDefault="001B4A02">
      <w:pPr>
        <w:autoSpaceDE w:val="0"/>
        <w:autoSpaceDN w:val="0"/>
        <w:spacing w:before="70" w:after="0" w:line="262" w:lineRule="auto"/>
        <w:ind w:right="144"/>
        <w:rPr>
          <w:lang w:val="ru-RU"/>
        </w:rPr>
      </w:pPr>
      <w:r w:rsidRPr="00B7159D">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3D16C5" w:rsidRPr="00B7159D" w:rsidRDefault="001B4A02">
      <w:pPr>
        <w:autoSpaceDE w:val="0"/>
        <w:autoSpaceDN w:val="0"/>
        <w:spacing w:before="262" w:after="0" w:line="230" w:lineRule="auto"/>
        <w:rPr>
          <w:lang w:val="ru-RU"/>
        </w:rPr>
      </w:pPr>
      <w:r w:rsidRPr="00B7159D">
        <w:rPr>
          <w:rFonts w:ascii="Times New Roman" w:eastAsia="Times New Roman" w:hAnsi="Times New Roman"/>
          <w:b/>
          <w:color w:val="000000"/>
          <w:sz w:val="24"/>
          <w:lang w:val="ru-RU"/>
        </w:rPr>
        <w:t>Дроби</w:t>
      </w:r>
    </w:p>
    <w:p w:rsidR="003D16C5" w:rsidRPr="00B7159D" w:rsidRDefault="001B4A02">
      <w:pPr>
        <w:autoSpaceDE w:val="0"/>
        <w:autoSpaceDN w:val="0"/>
        <w:spacing w:before="166" w:after="0" w:line="286" w:lineRule="auto"/>
        <w:ind w:firstLine="180"/>
        <w:rPr>
          <w:lang w:val="ru-RU"/>
        </w:rPr>
      </w:pPr>
      <w:r w:rsidRPr="00B7159D">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3D16C5" w:rsidRPr="00B7159D" w:rsidRDefault="001B4A02">
      <w:pPr>
        <w:autoSpaceDE w:val="0"/>
        <w:autoSpaceDN w:val="0"/>
        <w:spacing w:before="262" w:after="0" w:line="230" w:lineRule="auto"/>
        <w:rPr>
          <w:lang w:val="ru-RU"/>
        </w:rPr>
      </w:pPr>
      <w:r w:rsidRPr="00B7159D">
        <w:rPr>
          <w:rFonts w:ascii="Times New Roman" w:eastAsia="Times New Roman" w:hAnsi="Times New Roman"/>
          <w:b/>
          <w:color w:val="000000"/>
          <w:sz w:val="24"/>
          <w:lang w:val="ru-RU"/>
        </w:rPr>
        <w:t>Решение текстовых задач</w:t>
      </w:r>
    </w:p>
    <w:p w:rsidR="003D16C5" w:rsidRPr="00B7159D" w:rsidRDefault="001B4A02">
      <w:pPr>
        <w:autoSpaceDE w:val="0"/>
        <w:autoSpaceDN w:val="0"/>
        <w:spacing w:before="168" w:after="0"/>
        <w:ind w:right="432" w:firstLine="180"/>
        <w:rPr>
          <w:lang w:val="ru-RU"/>
        </w:rPr>
      </w:pPr>
      <w:r w:rsidRPr="00B7159D">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3D16C5" w:rsidRPr="00B7159D" w:rsidRDefault="001B4A02">
      <w:pPr>
        <w:autoSpaceDE w:val="0"/>
        <w:autoSpaceDN w:val="0"/>
        <w:spacing w:before="70" w:after="0" w:line="262" w:lineRule="auto"/>
        <w:ind w:right="1296"/>
        <w:rPr>
          <w:lang w:val="ru-RU"/>
        </w:rPr>
      </w:pPr>
      <w:r w:rsidRPr="00B7159D">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3D16C5" w:rsidRPr="00B7159D" w:rsidRDefault="001B4A02">
      <w:pPr>
        <w:autoSpaceDE w:val="0"/>
        <w:autoSpaceDN w:val="0"/>
        <w:spacing w:before="262" w:after="0" w:line="230" w:lineRule="auto"/>
        <w:rPr>
          <w:lang w:val="ru-RU"/>
        </w:rPr>
      </w:pPr>
      <w:r w:rsidRPr="00B7159D">
        <w:rPr>
          <w:rFonts w:ascii="Times New Roman" w:eastAsia="Times New Roman" w:hAnsi="Times New Roman"/>
          <w:b/>
          <w:color w:val="000000"/>
          <w:sz w:val="24"/>
          <w:lang w:val="ru-RU"/>
        </w:rPr>
        <w:t>Наглядная геометрия</w:t>
      </w:r>
    </w:p>
    <w:p w:rsidR="003D16C5" w:rsidRPr="00B7159D" w:rsidRDefault="001B4A02">
      <w:pPr>
        <w:autoSpaceDE w:val="0"/>
        <w:autoSpaceDN w:val="0"/>
        <w:spacing w:before="166" w:after="0" w:line="283" w:lineRule="auto"/>
        <w:ind w:right="144" w:firstLine="180"/>
        <w:rPr>
          <w:lang w:val="ru-RU"/>
        </w:rPr>
      </w:pPr>
      <w:r w:rsidRPr="00B7159D">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rsidR="003D16C5" w:rsidRPr="00B7159D" w:rsidRDefault="003D16C5">
      <w:pPr>
        <w:rPr>
          <w:lang w:val="ru-RU"/>
        </w:rPr>
        <w:sectPr w:rsidR="003D16C5" w:rsidRPr="00B7159D">
          <w:pgSz w:w="11900" w:h="16840"/>
          <w:pgMar w:top="436" w:right="622" w:bottom="342" w:left="666" w:header="720" w:footer="720" w:gutter="0"/>
          <w:cols w:space="720" w:equalWidth="0">
            <w:col w:w="10612" w:space="0"/>
          </w:cols>
          <w:docGrid w:linePitch="360"/>
        </w:sectPr>
      </w:pPr>
    </w:p>
    <w:p w:rsidR="003D16C5" w:rsidRPr="00B7159D" w:rsidRDefault="003D16C5">
      <w:pPr>
        <w:autoSpaceDE w:val="0"/>
        <w:autoSpaceDN w:val="0"/>
        <w:spacing w:after="66" w:line="220" w:lineRule="exact"/>
        <w:rPr>
          <w:lang w:val="ru-RU"/>
        </w:rPr>
      </w:pPr>
    </w:p>
    <w:p w:rsidR="003D16C5" w:rsidRPr="00B7159D" w:rsidRDefault="001B4A02">
      <w:pPr>
        <w:autoSpaceDE w:val="0"/>
        <w:autoSpaceDN w:val="0"/>
        <w:spacing w:after="0" w:line="281" w:lineRule="auto"/>
        <w:rPr>
          <w:lang w:val="ru-RU"/>
        </w:rPr>
      </w:pPr>
      <w:r w:rsidRPr="00B7159D">
        <w:rPr>
          <w:rFonts w:ascii="Times New Roman" w:eastAsia="Times New Roman" w:hAnsi="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3D16C5" w:rsidRPr="00B7159D" w:rsidRDefault="003D16C5">
      <w:pPr>
        <w:rPr>
          <w:lang w:val="ru-RU"/>
        </w:rPr>
        <w:sectPr w:rsidR="003D16C5" w:rsidRPr="00B7159D">
          <w:pgSz w:w="11900" w:h="16840"/>
          <w:pgMar w:top="286" w:right="814" w:bottom="1440" w:left="666" w:header="720" w:footer="720" w:gutter="0"/>
          <w:cols w:space="720" w:equalWidth="0">
            <w:col w:w="10420" w:space="0"/>
          </w:cols>
          <w:docGrid w:linePitch="360"/>
        </w:sectPr>
      </w:pPr>
    </w:p>
    <w:p w:rsidR="003D16C5" w:rsidRPr="00B7159D" w:rsidRDefault="003D16C5">
      <w:pPr>
        <w:autoSpaceDE w:val="0"/>
        <w:autoSpaceDN w:val="0"/>
        <w:spacing w:after="78" w:line="220" w:lineRule="exact"/>
        <w:rPr>
          <w:lang w:val="ru-RU"/>
        </w:rPr>
      </w:pPr>
    </w:p>
    <w:p w:rsidR="003D16C5" w:rsidRPr="00B7159D" w:rsidRDefault="001B4A02">
      <w:pPr>
        <w:autoSpaceDE w:val="0"/>
        <w:autoSpaceDN w:val="0"/>
        <w:spacing w:after="0" w:line="230" w:lineRule="auto"/>
        <w:rPr>
          <w:lang w:val="ru-RU"/>
        </w:rPr>
      </w:pPr>
      <w:r w:rsidRPr="00B7159D">
        <w:rPr>
          <w:rFonts w:ascii="Times New Roman" w:eastAsia="Times New Roman" w:hAnsi="Times New Roman"/>
          <w:b/>
          <w:color w:val="000000"/>
          <w:sz w:val="24"/>
          <w:lang w:val="ru-RU"/>
        </w:rPr>
        <w:t xml:space="preserve">ПЛАНИРУЕМЫЕ ОБРАЗОВАТЕЛЬНЫЕ РЕЗУЛЬТАТЫ </w:t>
      </w:r>
    </w:p>
    <w:p w:rsidR="003D16C5" w:rsidRPr="00B7159D" w:rsidRDefault="001B4A02">
      <w:pPr>
        <w:autoSpaceDE w:val="0"/>
        <w:autoSpaceDN w:val="0"/>
        <w:spacing w:before="346" w:after="0" w:line="230" w:lineRule="auto"/>
        <w:rPr>
          <w:lang w:val="ru-RU"/>
        </w:rPr>
      </w:pPr>
      <w:r w:rsidRPr="00B7159D">
        <w:rPr>
          <w:rFonts w:ascii="Times New Roman" w:eastAsia="Times New Roman" w:hAnsi="Times New Roman"/>
          <w:b/>
          <w:color w:val="000000"/>
          <w:sz w:val="24"/>
          <w:lang w:val="ru-RU"/>
        </w:rPr>
        <w:t>ЛИЧНОСТНЫЕ РЕЗУЛЬТАТЫ</w:t>
      </w:r>
    </w:p>
    <w:p w:rsidR="003D16C5" w:rsidRPr="00B7159D" w:rsidRDefault="001B4A02">
      <w:pPr>
        <w:tabs>
          <w:tab w:val="left" w:pos="180"/>
        </w:tabs>
        <w:autoSpaceDE w:val="0"/>
        <w:autoSpaceDN w:val="0"/>
        <w:spacing w:before="166" w:after="0" w:line="281" w:lineRule="auto"/>
        <w:rPr>
          <w:lang w:val="ru-RU"/>
        </w:rPr>
      </w:pPr>
      <w:r w:rsidRPr="00B7159D">
        <w:rPr>
          <w:lang w:val="ru-RU"/>
        </w:rPr>
        <w:tab/>
      </w:r>
      <w:r w:rsidRPr="00B7159D">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B7159D">
        <w:rPr>
          <w:lang w:val="ru-RU"/>
        </w:rPr>
        <w:tab/>
      </w:r>
      <w:r w:rsidRPr="00B7159D">
        <w:rPr>
          <w:rFonts w:ascii="Times New Roman" w:eastAsia="Times New Roman" w:hAnsi="Times New Roman"/>
          <w:b/>
          <w:color w:val="000000"/>
          <w:sz w:val="24"/>
          <w:lang w:val="ru-RU"/>
        </w:rPr>
        <w:t xml:space="preserve">Патриотическое воспитание: </w:t>
      </w:r>
      <w:r w:rsidRPr="00B7159D">
        <w:rPr>
          <w:lang w:val="ru-RU"/>
        </w:rPr>
        <w:br/>
      </w:r>
      <w:r w:rsidRPr="00B7159D">
        <w:rPr>
          <w:lang w:val="ru-RU"/>
        </w:rPr>
        <w:tab/>
      </w:r>
      <w:r w:rsidRPr="00B7159D">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D16C5" w:rsidRPr="00B7159D" w:rsidRDefault="001B4A02">
      <w:pPr>
        <w:tabs>
          <w:tab w:val="left" w:pos="180"/>
        </w:tabs>
        <w:autoSpaceDE w:val="0"/>
        <w:autoSpaceDN w:val="0"/>
        <w:spacing w:before="70" w:after="0" w:line="283" w:lineRule="auto"/>
        <w:ind w:right="288"/>
        <w:rPr>
          <w:lang w:val="ru-RU"/>
        </w:rPr>
      </w:pPr>
      <w:r w:rsidRPr="00B7159D">
        <w:rPr>
          <w:lang w:val="ru-RU"/>
        </w:rPr>
        <w:tab/>
      </w:r>
      <w:r w:rsidRPr="00B7159D">
        <w:rPr>
          <w:rFonts w:ascii="Times New Roman" w:eastAsia="Times New Roman" w:hAnsi="Times New Roman"/>
          <w:b/>
          <w:color w:val="000000"/>
          <w:sz w:val="24"/>
          <w:lang w:val="ru-RU"/>
        </w:rPr>
        <w:t xml:space="preserve">Гражданское и духовно-нравственное воспитание: </w:t>
      </w:r>
      <w:r w:rsidRPr="00B7159D">
        <w:rPr>
          <w:lang w:val="ru-RU"/>
        </w:rPr>
        <w:br/>
      </w:r>
      <w:r w:rsidRPr="00B7159D">
        <w:rPr>
          <w:lang w:val="ru-RU"/>
        </w:rPr>
        <w:tab/>
      </w:r>
      <w:r w:rsidRPr="00B7159D">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B7159D">
        <w:rPr>
          <w:lang w:val="ru-RU"/>
        </w:rPr>
        <w:br/>
      </w:r>
      <w:r w:rsidRPr="00B7159D">
        <w:rPr>
          <w:lang w:val="ru-RU"/>
        </w:rPr>
        <w:tab/>
      </w:r>
      <w:r w:rsidRPr="00B7159D">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D16C5" w:rsidRPr="00B7159D" w:rsidRDefault="001B4A02">
      <w:pPr>
        <w:tabs>
          <w:tab w:val="left" w:pos="180"/>
        </w:tabs>
        <w:autoSpaceDE w:val="0"/>
        <w:autoSpaceDN w:val="0"/>
        <w:spacing w:before="70" w:after="0" w:line="281" w:lineRule="auto"/>
        <w:ind w:right="288"/>
        <w:rPr>
          <w:lang w:val="ru-RU"/>
        </w:rPr>
      </w:pPr>
      <w:r w:rsidRPr="00B7159D">
        <w:rPr>
          <w:lang w:val="ru-RU"/>
        </w:rPr>
        <w:tab/>
      </w:r>
      <w:r w:rsidRPr="00B7159D">
        <w:rPr>
          <w:rFonts w:ascii="Times New Roman" w:eastAsia="Times New Roman" w:hAnsi="Times New Roman"/>
          <w:b/>
          <w:color w:val="000000"/>
          <w:sz w:val="24"/>
          <w:lang w:val="ru-RU"/>
        </w:rPr>
        <w:t xml:space="preserve">Трудовое воспитание: </w:t>
      </w:r>
      <w:r w:rsidRPr="00B7159D">
        <w:rPr>
          <w:lang w:val="ru-RU"/>
        </w:rPr>
        <w:br/>
      </w:r>
      <w:r w:rsidRPr="00B7159D">
        <w:rPr>
          <w:lang w:val="ru-RU"/>
        </w:rPr>
        <w:tab/>
      </w:r>
      <w:r w:rsidRPr="00B7159D">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D16C5" w:rsidRPr="00B7159D" w:rsidRDefault="001B4A02">
      <w:pPr>
        <w:tabs>
          <w:tab w:val="left" w:pos="180"/>
        </w:tabs>
        <w:autoSpaceDE w:val="0"/>
        <w:autoSpaceDN w:val="0"/>
        <w:spacing w:before="70" w:after="0" w:line="271" w:lineRule="auto"/>
        <w:ind w:right="432"/>
        <w:rPr>
          <w:lang w:val="ru-RU"/>
        </w:rPr>
      </w:pPr>
      <w:r w:rsidRPr="00B7159D">
        <w:rPr>
          <w:lang w:val="ru-RU"/>
        </w:rPr>
        <w:tab/>
      </w:r>
      <w:r w:rsidRPr="00B7159D">
        <w:rPr>
          <w:rFonts w:ascii="Times New Roman" w:eastAsia="Times New Roman" w:hAnsi="Times New Roman"/>
          <w:b/>
          <w:color w:val="000000"/>
          <w:sz w:val="24"/>
          <w:lang w:val="ru-RU"/>
        </w:rPr>
        <w:t>Эстетическое воспитание</w:t>
      </w:r>
      <w:r w:rsidRPr="00B7159D">
        <w:rPr>
          <w:rFonts w:ascii="Times New Roman" w:eastAsia="Times New Roman" w:hAnsi="Times New Roman"/>
          <w:color w:val="000000"/>
          <w:sz w:val="24"/>
          <w:lang w:val="ru-RU"/>
        </w:rPr>
        <w:t xml:space="preserve">: </w:t>
      </w:r>
      <w:r w:rsidRPr="00B7159D">
        <w:rPr>
          <w:lang w:val="ru-RU"/>
        </w:rPr>
        <w:br/>
      </w:r>
      <w:r w:rsidRPr="00B7159D">
        <w:rPr>
          <w:lang w:val="ru-RU"/>
        </w:rPr>
        <w:tab/>
      </w:r>
      <w:r w:rsidRPr="00B7159D">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D16C5" w:rsidRPr="00B7159D" w:rsidRDefault="001B4A02">
      <w:pPr>
        <w:tabs>
          <w:tab w:val="left" w:pos="180"/>
        </w:tabs>
        <w:autoSpaceDE w:val="0"/>
        <w:autoSpaceDN w:val="0"/>
        <w:spacing w:before="70" w:after="0" w:line="281" w:lineRule="auto"/>
        <w:ind w:right="432"/>
        <w:rPr>
          <w:lang w:val="ru-RU"/>
        </w:rPr>
      </w:pPr>
      <w:r w:rsidRPr="00B7159D">
        <w:rPr>
          <w:lang w:val="ru-RU"/>
        </w:rPr>
        <w:tab/>
      </w:r>
      <w:r w:rsidRPr="00B7159D">
        <w:rPr>
          <w:rFonts w:ascii="Times New Roman" w:eastAsia="Times New Roman" w:hAnsi="Times New Roman"/>
          <w:b/>
          <w:color w:val="000000"/>
          <w:sz w:val="24"/>
          <w:lang w:val="ru-RU"/>
        </w:rPr>
        <w:t xml:space="preserve">Ценности научного познания: </w:t>
      </w:r>
      <w:r w:rsidRPr="00B7159D">
        <w:rPr>
          <w:lang w:val="ru-RU"/>
        </w:rPr>
        <w:br/>
      </w:r>
      <w:r w:rsidRPr="00B7159D">
        <w:rPr>
          <w:lang w:val="ru-RU"/>
        </w:rPr>
        <w:tab/>
      </w:r>
      <w:r w:rsidRPr="00B7159D">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D16C5" w:rsidRPr="00B7159D" w:rsidRDefault="001B4A02">
      <w:pPr>
        <w:tabs>
          <w:tab w:val="left" w:pos="180"/>
        </w:tabs>
        <w:autoSpaceDE w:val="0"/>
        <w:autoSpaceDN w:val="0"/>
        <w:spacing w:before="70" w:after="0" w:line="281" w:lineRule="auto"/>
        <w:rPr>
          <w:lang w:val="ru-RU"/>
        </w:rPr>
      </w:pPr>
      <w:r w:rsidRPr="00B7159D">
        <w:rPr>
          <w:lang w:val="ru-RU"/>
        </w:rPr>
        <w:tab/>
      </w:r>
      <w:r w:rsidRPr="00B7159D">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B7159D">
        <w:rPr>
          <w:lang w:val="ru-RU"/>
        </w:rPr>
        <w:tab/>
      </w:r>
      <w:r w:rsidRPr="00B7159D">
        <w:rPr>
          <w:rFonts w:ascii="Times New Roman" w:eastAsia="Times New Roman" w:hAnsi="Times New Roman"/>
          <w:color w:val="000000"/>
          <w:sz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7159D">
        <w:rPr>
          <w:rFonts w:ascii="Times New Roman" w:eastAsia="Times New Roman" w:hAnsi="Times New Roman"/>
          <w:color w:val="000000"/>
          <w:sz w:val="24"/>
          <w:lang w:val="ru-RU"/>
        </w:rPr>
        <w:t>сформированностью</w:t>
      </w:r>
      <w:proofErr w:type="spellEnd"/>
      <w:r w:rsidRPr="00B7159D">
        <w:rPr>
          <w:rFonts w:ascii="Times New Roman" w:eastAsia="Times New Roman" w:hAnsi="Times New Roman"/>
          <w:color w:val="000000"/>
          <w:sz w:val="24"/>
          <w:lang w:val="ru-RU"/>
        </w:rPr>
        <w:t xml:space="preserve"> навыка рефлексии, признанием своего права на ошибку и такого же права другого человека.</w:t>
      </w:r>
    </w:p>
    <w:p w:rsidR="003D16C5" w:rsidRPr="00B7159D" w:rsidRDefault="001B4A02">
      <w:pPr>
        <w:tabs>
          <w:tab w:val="left" w:pos="180"/>
        </w:tabs>
        <w:autoSpaceDE w:val="0"/>
        <w:autoSpaceDN w:val="0"/>
        <w:spacing w:before="70" w:after="0"/>
        <w:ind w:right="144"/>
        <w:rPr>
          <w:lang w:val="ru-RU"/>
        </w:rPr>
      </w:pPr>
      <w:r w:rsidRPr="00B7159D">
        <w:rPr>
          <w:lang w:val="ru-RU"/>
        </w:rPr>
        <w:tab/>
      </w:r>
      <w:r w:rsidRPr="00B7159D">
        <w:rPr>
          <w:rFonts w:ascii="Times New Roman" w:eastAsia="Times New Roman" w:hAnsi="Times New Roman"/>
          <w:b/>
          <w:color w:val="000000"/>
          <w:sz w:val="24"/>
          <w:lang w:val="ru-RU"/>
        </w:rPr>
        <w:t xml:space="preserve">Экологическое воспитание: </w:t>
      </w:r>
      <w:r w:rsidRPr="00B7159D">
        <w:rPr>
          <w:lang w:val="ru-RU"/>
        </w:rPr>
        <w:br/>
      </w:r>
      <w:r w:rsidRPr="00B7159D">
        <w:rPr>
          <w:lang w:val="ru-RU"/>
        </w:rPr>
        <w:tab/>
      </w:r>
      <w:r w:rsidRPr="00B7159D">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D16C5" w:rsidRPr="00B7159D" w:rsidRDefault="001B4A02">
      <w:pPr>
        <w:tabs>
          <w:tab w:val="left" w:pos="180"/>
        </w:tabs>
        <w:autoSpaceDE w:val="0"/>
        <w:autoSpaceDN w:val="0"/>
        <w:spacing w:before="70" w:after="0" w:line="286" w:lineRule="auto"/>
        <w:ind w:right="144"/>
        <w:rPr>
          <w:lang w:val="ru-RU"/>
        </w:rPr>
      </w:pPr>
      <w:r w:rsidRPr="00B7159D">
        <w:rPr>
          <w:lang w:val="ru-RU"/>
        </w:rPr>
        <w:tab/>
      </w:r>
      <w:r w:rsidRPr="00B7159D">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B7159D">
        <w:rPr>
          <w:lang w:val="ru-RU"/>
        </w:rPr>
        <w:br/>
      </w:r>
      <w:r w:rsidRPr="00B7159D">
        <w:rPr>
          <w:lang w:val="ru-RU"/>
        </w:rPr>
        <w:tab/>
      </w:r>
      <w:r w:rsidRPr="00B7159D">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B7159D">
        <w:rPr>
          <w:lang w:val="ru-RU"/>
        </w:rPr>
        <w:br/>
      </w:r>
      <w:r w:rsidRPr="00B7159D">
        <w:rPr>
          <w:lang w:val="ru-RU"/>
        </w:rPr>
        <w:tab/>
      </w:r>
      <w:r w:rsidRPr="00B7159D">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D16C5" w:rsidRPr="00B7159D" w:rsidRDefault="003D16C5">
      <w:pPr>
        <w:rPr>
          <w:lang w:val="ru-RU"/>
        </w:rPr>
        <w:sectPr w:rsidR="003D16C5" w:rsidRPr="00B7159D">
          <w:pgSz w:w="11900" w:h="16840"/>
          <w:pgMar w:top="298" w:right="650" w:bottom="410" w:left="666" w:header="720" w:footer="720" w:gutter="0"/>
          <w:cols w:space="720" w:equalWidth="0">
            <w:col w:w="10584" w:space="0"/>
          </w:cols>
          <w:docGrid w:linePitch="360"/>
        </w:sectPr>
      </w:pPr>
    </w:p>
    <w:p w:rsidR="003D16C5" w:rsidRPr="00B7159D" w:rsidRDefault="003D16C5">
      <w:pPr>
        <w:autoSpaceDE w:val="0"/>
        <w:autoSpaceDN w:val="0"/>
        <w:spacing w:after="78" w:line="220" w:lineRule="exact"/>
        <w:rPr>
          <w:lang w:val="ru-RU"/>
        </w:rPr>
      </w:pPr>
    </w:p>
    <w:p w:rsidR="003D16C5" w:rsidRPr="00B7159D" w:rsidRDefault="001B4A02">
      <w:pPr>
        <w:autoSpaceDE w:val="0"/>
        <w:autoSpaceDN w:val="0"/>
        <w:spacing w:after="0" w:line="271" w:lineRule="auto"/>
        <w:ind w:firstLine="180"/>
        <w:rPr>
          <w:lang w:val="ru-RU"/>
        </w:rPr>
      </w:pPr>
      <w:r w:rsidRPr="00B7159D">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D16C5" w:rsidRPr="00B7159D" w:rsidRDefault="001B4A02">
      <w:pPr>
        <w:autoSpaceDE w:val="0"/>
        <w:autoSpaceDN w:val="0"/>
        <w:spacing w:before="262" w:after="0" w:line="230" w:lineRule="auto"/>
        <w:rPr>
          <w:lang w:val="ru-RU"/>
        </w:rPr>
      </w:pPr>
      <w:r w:rsidRPr="00B7159D">
        <w:rPr>
          <w:rFonts w:ascii="Times New Roman" w:eastAsia="Times New Roman" w:hAnsi="Times New Roman"/>
          <w:b/>
          <w:color w:val="000000"/>
          <w:sz w:val="24"/>
          <w:lang w:val="ru-RU"/>
        </w:rPr>
        <w:t>МЕТАПРЕДМЕТНЫЕ РЕЗУЛЬТАТЫ</w:t>
      </w:r>
    </w:p>
    <w:p w:rsidR="003D16C5" w:rsidRPr="00B7159D" w:rsidRDefault="001B4A02">
      <w:pPr>
        <w:autoSpaceDE w:val="0"/>
        <w:autoSpaceDN w:val="0"/>
        <w:spacing w:before="166" w:after="0" w:line="271" w:lineRule="auto"/>
        <w:ind w:right="720" w:firstLine="180"/>
        <w:rPr>
          <w:lang w:val="ru-RU"/>
        </w:rPr>
      </w:pPr>
      <w:proofErr w:type="spellStart"/>
      <w:r w:rsidRPr="00B7159D">
        <w:rPr>
          <w:rFonts w:ascii="Times New Roman" w:eastAsia="Times New Roman" w:hAnsi="Times New Roman"/>
          <w:color w:val="000000"/>
          <w:sz w:val="24"/>
          <w:lang w:val="ru-RU"/>
        </w:rPr>
        <w:t>Метапредметные</w:t>
      </w:r>
      <w:proofErr w:type="spellEnd"/>
      <w:r w:rsidRPr="00B7159D">
        <w:rPr>
          <w:rFonts w:ascii="Times New Roman" w:eastAsia="Times New Roman" w:hAnsi="Times New Roman"/>
          <w:color w:val="000000"/>
          <w:sz w:val="24"/>
          <w:lang w:val="ru-RU"/>
        </w:rPr>
        <w:t xml:space="preserve"> результаты освоения программы учебного предмета «</w:t>
      </w:r>
      <w:proofErr w:type="spellStart"/>
      <w:proofErr w:type="gramStart"/>
      <w:r w:rsidRPr="00B7159D">
        <w:rPr>
          <w:rFonts w:ascii="Times New Roman" w:eastAsia="Times New Roman" w:hAnsi="Times New Roman"/>
          <w:color w:val="000000"/>
          <w:sz w:val="24"/>
          <w:lang w:val="ru-RU"/>
        </w:rPr>
        <w:t>Математика»характеризуются</w:t>
      </w:r>
      <w:proofErr w:type="spellEnd"/>
      <w:proofErr w:type="gramEnd"/>
      <w:r w:rsidRPr="00B7159D">
        <w:rPr>
          <w:rFonts w:ascii="Times New Roman" w:eastAsia="Times New Roman" w:hAnsi="Times New Roman"/>
          <w:color w:val="000000"/>
          <w:sz w:val="24"/>
          <w:lang w:val="ru-RU"/>
        </w:rPr>
        <w:t xml:space="preserve"> овладением </w:t>
      </w:r>
      <w:r w:rsidRPr="00B7159D">
        <w:rPr>
          <w:rFonts w:ascii="Times New Roman" w:eastAsia="Times New Roman" w:hAnsi="Times New Roman"/>
          <w:i/>
          <w:color w:val="000000"/>
          <w:sz w:val="24"/>
          <w:lang w:val="ru-RU"/>
        </w:rPr>
        <w:t xml:space="preserve">универсальными </w:t>
      </w:r>
      <w:r w:rsidRPr="00B7159D">
        <w:rPr>
          <w:rFonts w:ascii="Times New Roman" w:eastAsia="Times New Roman" w:hAnsi="Times New Roman"/>
          <w:b/>
          <w:i/>
          <w:color w:val="000000"/>
          <w:sz w:val="24"/>
          <w:lang w:val="ru-RU"/>
        </w:rPr>
        <w:t xml:space="preserve">познавательными </w:t>
      </w:r>
      <w:r w:rsidRPr="00B7159D">
        <w:rPr>
          <w:rFonts w:ascii="Times New Roman" w:eastAsia="Times New Roman" w:hAnsi="Times New Roman"/>
          <w:i/>
          <w:color w:val="000000"/>
          <w:sz w:val="24"/>
          <w:lang w:val="ru-RU"/>
        </w:rPr>
        <w:t xml:space="preserve">действиями, универсальными </w:t>
      </w:r>
      <w:r w:rsidRPr="00B7159D">
        <w:rPr>
          <w:rFonts w:ascii="Times New Roman" w:eastAsia="Times New Roman" w:hAnsi="Times New Roman"/>
          <w:b/>
          <w:i/>
          <w:color w:val="000000"/>
          <w:sz w:val="24"/>
          <w:lang w:val="ru-RU"/>
        </w:rPr>
        <w:t xml:space="preserve">коммуникативными </w:t>
      </w:r>
      <w:r w:rsidRPr="00B7159D">
        <w:rPr>
          <w:rFonts w:ascii="Times New Roman" w:eastAsia="Times New Roman" w:hAnsi="Times New Roman"/>
          <w:i/>
          <w:color w:val="000000"/>
          <w:sz w:val="24"/>
          <w:lang w:val="ru-RU"/>
        </w:rPr>
        <w:t xml:space="preserve">действиями и универсальными </w:t>
      </w:r>
      <w:r w:rsidRPr="00B7159D">
        <w:rPr>
          <w:rFonts w:ascii="Times New Roman" w:eastAsia="Times New Roman" w:hAnsi="Times New Roman"/>
          <w:b/>
          <w:i/>
          <w:color w:val="000000"/>
          <w:sz w:val="24"/>
          <w:lang w:val="ru-RU"/>
        </w:rPr>
        <w:t xml:space="preserve">регулятивными </w:t>
      </w:r>
      <w:r w:rsidRPr="00B7159D">
        <w:rPr>
          <w:rFonts w:ascii="Times New Roman" w:eastAsia="Times New Roman" w:hAnsi="Times New Roman"/>
          <w:i/>
          <w:color w:val="000000"/>
          <w:sz w:val="24"/>
          <w:lang w:val="ru-RU"/>
        </w:rPr>
        <w:t>действиями.</w:t>
      </w:r>
    </w:p>
    <w:p w:rsidR="003D16C5" w:rsidRPr="00B7159D" w:rsidRDefault="001B4A02">
      <w:pPr>
        <w:autoSpaceDE w:val="0"/>
        <w:autoSpaceDN w:val="0"/>
        <w:spacing w:before="190" w:after="0" w:line="271" w:lineRule="auto"/>
        <w:ind w:right="288" w:firstLine="180"/>
        <w:rPr>
          <w:lang w:val="ru-RU"/>
        </w:rPr>
      </w:pPr>
      <w:r w:rsidRPr="00B7159D">
        <w:rPr>
          <w:rFonts w:ascii="Times New Roman" w:eastAsia="Times New Roman" w:hAnsi="Times New Roman"/>
          <w:i/>
          <w:color w:val="000000"/>
          <w:sz w:val="24"/>
          <w:lang w:val="ru-RU"/>
        </w:rPr>
        <w:t xml:space="preserve">1) Универсальные </w:t>
      </w:r>
      <w:r w:rsidRPr="00B7159D">
        <w:rPr>
          <w:rFonts w:ascii="Times New Roman" w:eastAsia="Times New Roman" w:hAnsi="Times New Roman"/>
          <w:b/>
          <w:i/>
          <w:color w:val="000000"/>
          <w:sz w:val="24"/>
          <w:lang w:val="ru-RU"/>
        </w:rPr>
        <w:t xml:space="preserve">познавательные </w:t>
      </w:r>
      <w:r w:rsidRPr="00B7159D">
        <w:rPr>
          <w:rFonts w:ascii="Times New Roman" w:eastAsia="Times New Roman" w:hAnsi="Times New Roman"/>
          <w:i/>
          <w:color w:val="000000"/>
          <w:sz w:val="24"/>
          <w:lang w:val="ru-RU"/>
        </w:rPr>
        <w:t xml:space="preserve">действия обеспечивают формирование </w:t>
      </w:r>
      <w:proofErr w:type="gramStart"/>
      <w:r w:rsidRPr="00B7159D">
        <w:rPr>
          <w:rFonts w:ascii="Times New Roman" w:eastAsia="Times New Roman" w:hAnsi="Times New Roman"/>
          <w:i/>
          <w:color w:val="000000"/>
          <w:sz w:val="24"/>
          <w:lang w:val="ru-RU"/>
        </w:rPr>
        <w:t>базовых когнитивных процессов</w:t>
      </w:r>
      <w:proofErr w:type="gramEnd"/>
      <w:r w:rsidRPr="00B7159D">
        <w:rPr>
          <w:rFonts w:ascii="Times New Roman" w:eastAsia="Times New Roman" w:hAnsi="Times New Roman"/>
          <w:i/>
          <w:color w:val="000000"/>
          <w:sz w:val="24"/>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p>
    <w:p w:rsidR="003D16C5" w:rsidRPr="00B7159D" w:rsidRDefault="001B4A02">
      <w:pPr>
        <w:autoSpaceDE w:val="0"/>
        <w:autoSpaceDN w:val="0"/>
        <w:spacing w:before="192" w:after="0" w:line="230" w:lineRule="auto"/>
        <w:ind w:left="180"/>
        <w:rPr>
          <w:lang w:val="ru-RU"/>
        </w:rPr>
      </w:pPr>
      <w:r w:rsidRPr="00B7159D">
        <w:rPr>
          <w:rFonts w:ascii="Times New Roman" w:eastAsia="Times New Roman" w:hAnsi="Times New Roman"/>
          <w:b/>
          <w:color w:val="000000"/>
          <w:sz w:val="24"/>
          <w:lang w:val="ru-RU"/>
        </w:rPr>
        <w:t>Базовые логические действия:</w:t>
      </w:r>
    </w:p>
    <w:p w:rsidR="003D16C5" w:rsidRPr="00B7159D" w:rsidRDefault="001B4A02">
      <w:pPr>
        <w:autoSpaceDE w:val="0"/>
        <w:autoSpaceDN w:val="0"/>
        <w:spacing w:before="178" w:after="0" w:line="262" w:lineRule="auto"/>
        <w:ind w:left="420" w:right="576"/>
        <w:rPr>
          <w:lang w:val="ru-RU"/>
        </w:rPr>
      </w:pPr>
      <w:r w:rsidRPr="00B7159D">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3D16C5" w:rsidRPr="00B7159D" w:rsidRDefault="001B4A02">
      <w:pPr>
        <w:autoSpaceDE w:val="0"/>
        <w:autoSpaceDN w:val="0"/>
        <w:spacing w:before="190" w:after="0" w:line="262" w:lineRule="auto"/>
        <w:ind w:left="420" w:right="144"/>
        <w:rPr>
          <w:lang w:val="ru-RU"/>
        </w:rPr>
      </w:pPr>
      <w:r w:rsidRPr="00B7159D">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3D16C5" w:rsidRPr="00B7159D" w:rsidRDefault="001B4A02">
      <w:pPr>
        <w:autoSpaceDE w:val="0"/>
        <w:autoSpaceDN w:val="0"/>
        <w:spacing w:before="190" w:after="0" w:line="262" w:lineRule="auto"/>
        <w:ind w:left="420" w:right="1584"/>
        <w:rPr>
          <w:lang w:val="ru-RU"/>
        </w:rPr>
      </w:pPr>
      <w:r w:rsidRPr="00B7159D">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3D16C5" w:rsidRPr="00B7159D" w:rsidRDefault="001B4A02">
      <w:pPr>
        <w:autoSpaceDE w:val="0"/>
        <w:autoSpaceDN w:val="0"/>
        <w:spacing w:before="190" w:after="0" w:line="262" w:lineRule="auto"/>
        <w:ind w:left="420" w:right="144"/>
        <w:rPr>
          <w:lang w:val="ru-RU"/>
        </w:rPr>
      </w:pPr>
      <w:r w:rsidRPr="00B7159D">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3D16C5" w:rsidRPr="00B7159D" w:rsidRDefault="001B4A02">
      <w:pPr>
        <w:autoSpaceDE w:val="0"/>
        <w:autoSpaceDN w:val="0"/>
        <w:spacing w:before="190" w:after="0" w:line="230" w:lineRule="auto"/>
        <w:ind w:left="420"/>
        <w:rPr>
          <w:lang w:val="ru-RU"/>
        </w:rPr>
      </w:pPr>
      <w:r w:rsidRPr="00B7159D">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rsidR="003D16C5" w:rsidRPr="00B7159D" w:rsidRDefault="001B4A02">
      <w:pPr>
        <w:autoSpaceDE w:val="0"/>
        <w:autoSpaceDN w:val="0"/>
        <w:spacing w:before="190" w:after="0" w:line="262" w:lineRule="auto"/>
        <w:ind w:left="420" w:right="1584"/>
        <w:rPr>
          <w:lang w:val="ru-RU"/>
        </w:rPr>
      </w:pPr>
      <w:r w:rsidRPr="00B7159D">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3D16C5" w:rsidRPr="00B7159D" w:rsidRDefault="001B4A02">
      <w:pPr>
        <w:autoSpaceDE w:val="0"/>
        <w:autoSpaceDN w:val="0"/>
        <w:spacing w:before="190" w:after="0" w:line="271" w:lineRule="auto"/>
        <w:ind w:left="420" w:right="144"/>
        <w:rPr>
          <w:lang w:val="ru-RU"/>
        </w:rPr>
      </w:pPr>
      <w:r w:rsidRPr="00B7159D">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7159D">
        <w:rPr>
          <w:rFonts w:ascii="Times New Roman" w:eastAsia="Times New Roman" w:hAnsi="Times New Roman"/>
          <w:color w:val="000000"/>
          <w:sz w:val="24"/>
          <w:lang w:val="ru-RU"/>
        </w:rPr>
        <w:t>контрпримеры</w:t>
      </w:r>
      <w:proofErr w:type="spellEnd"/>
      <w:r w:rsidRPr="00B7159D">
        <w:rPr>
          <w:rFonts w:ascii="Times New Roman" w:eastAsia="Times New Roman" w:hAnsi="Times New Roman"/>
          <w:color w:val="000000"/>
          <w:sz w:val="24"/>
          <w:lang w:val="ru-RU"/>
        </w:rPr>
        <w:t xml:space="preserve">; </w:t>
      </w:r>
    </w:p>
    <w:p w:rsidR="003D16C5" w:rsidRPr="00B7159D" w:rsidRDefault="001B4A02">
      <w:pPr>
        <w:autoSpaceDE w:val="0"/>
        <w:autoSpaceDN w:val="0"/>
        <w:spacing w:before="190" w:after="0" w:line="271" w:lineRule="auto"/>
        <w:ind w:left="420" w:right="1152"/>
        <w:rPr>
          <w:lang w:val="ru-RU"/>
        </w:rPr>
      </w:pPr>
      <w:r w:rsidRPr="00B7159D">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D16C5" w:rsidRPr="00B7159D" w:rsidRDefault="001B4A02">
      <w:pPr>
        <w:autoSpaceDE w:val="0"/>
        <w:autoSpaceDN w:val="0"/>
        <w:spacing w:before="180" w:after="0" w:line="230" w:lineRule="auto"/>
        <w:ind w:left="180"/>
        <w:rPr>
          <w:lang w:val="ru-RU"/>
        </w:rPr>
      </w:pPr>
      <w:r w:rsidRPr="00B7159D">
        <w:rPr>
          <w:rFonts w:ascii="Times New Roman" w:eastAsia="Times New Roman" w:hAnsi="Times New Roman"/>
          <w:b/>
          <w:color w:val="000000"/>
          <w:sz w:val="24"/>
          <w:lang w:val="ru-RU"/>
        </w:rPr>
        <w:t>Базовые исследовательские действия:</w:t>
      </w:r>
    </w:p>
    <w:p w:rsidR="003D16C5" w:rsidRPr="00B7159D" w:rsidRDefault="001B4A02">
      <w:pPr>
        <w:autoSpaceDE w:val="0"/>
        <w:autoSpaceDN w:val="0"/>
        <w:spacing w:before="178" w:after="0" w:line="230" w:lineRule="auto"/>
        <w:ind w:left="420"/>
        <w:rPr>
          <w:lang w:val="ru-RU"/>
        </w:rPr>
      </w:pPr>
      <w:r w:rsidRPr="00B7159D">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rsidR="003D16C5" w:rsidRPr="00B7159D" w:rsidRDefault="001B4A02">
      <w:pPr>
        <w:autoSpaceDE w:val="0"/>
        <w:autoSpaceDN w:val="0"/>
        <w:spacing w:before="190" w:after="0" w:line="262" w:lineRule="auto"/>
        <w:ind w:left="420" w:right="1296"/>
        <w:rPr>
          <w:lang w:val="ru-RU"/>
        </w:rPr>
      </w:pPr>
      <w:r w:rsidRPr="00B7159D">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3D16C5" w:rsidRPr="00B7159D" w:rsidRDefault="001B4A02">
      <w:pPr>
        <w:autoSpaceDE w:val="0"/>
        <w:autoSpaceDN w:val="0"/>
        <w:spacing w:before="190" w:after="0" w:line="230" w:lineRule="auto"/>
        <w:ind w:left="420"/>
        <w:rPr>
          <w:lang w:val="ru-RU"/>
        </w:rPr>
      </w:pPr>
      <w:r w:rsidRPr="00B7159D">
        <w:rPr>
          <w:rFonts w:ascii="Times New Roman" w:eastAsia="Times New Roman" w:hAnsi="Times New Roman"/>
          <w:color w:val="000000"/>
          <w:sz w:val="24"/>
          <w:lang w:val="ru-RU"/>
        </w:rPr>
        <w:t>—  аргументировать свою позицию, мнение;</w:t>
      </w:r>
    </w:p>
    <w:p w:rsidR="003D16C5" w:rsidRPr="00B7159D" w:rsidRDefault="001B4A02">
      <w:pPr>
        <w:autoSpaceDE w:val="0"/>
        <w:autoSpaceDN w:val="0"/>
        <w:spacing w:before="190" w:after="0" w:line="271" w:lineRule="auto"/>
        <w:ind w:left="420" w:right="288"/>
        <w:rPr>
          <w:lang w:val="ru-RU"/>
        </w:rPr>
      </w:pPr>
      <w:r w:rsidRPr="00B7159D">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3D16C5" w:rsidRPr="00B7159D" w:rsidRDefault="001B4A02">
      <w:pPr>
        <w:autoSpaceDE w:val="0"/>
        <w:autoSpaceDN w:val="0"/>
        <w:spacing w:before="190" w:after="0"/>
        <w:ind w:left="420" w:right="144"/>
        <w:rPr>
          <w:lang w:val="ru-RU"/>
        </w:rPr>
      </w:pPr>
      <w:r w:rsidRPr="00B7159D">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3D16C5" w:rsidRPr="00B7159D" w:rsidRDefault="003D16C5">
      <w:pPr>
        <w:rPr>
          <w:lang w:val="ru-RU"/>
        </w:rPr>
        <w:sectPr w:rsidR="003D16C5" w:rsidRPr="00B7159D">
          <w:pgSz w:w="11900" w:h="16840"/>
          <w:pgMar w:top="298" w:right="668" w:bottom="348" w:left="666" w:header="720" w:footer="720" w:gutter="0"/>
          <w:cols w:space="720" w:equalWidth="0">
            <w:col w:w="10566" w:space="0"/>
          </w:cols>
          <w:docGrid w:linePitch="360"/>
        </w:sectPr>
      </w:pPr>
    </w:p>
    <w:p w:rsidR="003D16C5" w:rsidRPr="00B7159D" w:rsidRDefault="003D16C5">
      <w:pPr>
        <w:autoSpaceDE w:val="0"/>
        <w:autoSpaceDN w:val="0"/>
        <w:spacing w:after="78" w:line="220" w:lineRule="exact"/>
        <w:rPr>
          <w:lang w:val="ru-RU"/>
        </w:rPr>
      </w:pPr>
    </w:p>
    <w:p w:rsidR="003D16C5" w:rsidRPr="00B7159D" w:rsidRDefault="001B4A02">
      <w:pPr>
        <w:autoSpaceDE w:val="0"/>
        <w:autoSpaceDN w:val="0"/>
        <w:spacing w:after="0" w:line="230" w:lineRule="auto"/>
        <w:ind w:left="180"/>
        <w:rPr>
          <w:lang w:val="ru-RU"/>
        </w:rPr>
      </w:pPr>
      <w:r w:rsidRPr="00B7159D">
        <w:rPr>
          <w:rFonts w:ascii="Times New Roman" w:eastAsia="Times New Roman" w:hAnsi="Times New Roman"/>
          <w:b/>
          <w:color w:val="000000"/>
          <w:sz w:val="24"/>
          <w:lang w:val="ru-RU"/>
        </w:rPr>
        <w:t>Работа с информацией:</w:t>
      </w:r>
    </w:p>
    <w:p w:rsidR="003D16C5" w:rsidRPr="00B7159D" w:rsidRDefault="001B4A02">
      <w:pPr>
        <w:autoSpaceDE w:val="0"/>
        <w:autoSpaceDN w:val="0"/>
        <w:spacing w:before="178" w:after="0" w:line="262" w:lineRule="auto"/>
        <w:ind w:left="420"/>
        <w:rPr>
          <w:lang w:val="ru-RU"/>
        </w:rPr>
      </w:pPr>
      <w:r w:rsidRPr="00B7159D">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rsidR="003D16C5" w:rsidRPr="00B7159D" w:rsidRDefault="001B4A02">
      <w:pPr>
        <w:autoSpaceDE w:val="0"/>
        <w:autoSpaceDN w:val="0"/>
        <w:spacing w:before="190" w:after="0" w:line="262" w:lineRule="auto"/>
        <w:ind w:left="420" w:right="288"/>
        <w:rPr>
          <w:lang w:val="ru-RU"/>
        </w:rPr>
      </w:pPr>
      <w:r w:rsidRPr="00B7159D">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3D16C5" w:rsidRPr="00B7159D" w:rsidRDefault="001B4A02">
      <w:pPr>
        <w:autoSpaceDE w:val="0"/>
        <w:autoSpaceDN w:val="0"/>
        <w:spacing w:before="190" w:after="0" w:line="262" w:lineRule="auto"/>
        <w:ind w:left="420" w:right="144"/>
        <w:rPr>
          <w:lang w:val="ru-RU"/>
        </w:rPr>
      </w:pPr>
      <w:r w:rsidRPr="00B7159D">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3D16C5" w:rsidRPr="00B7159D" w:rsidRDefault="001B4A02">
      <w:pPr>
        <w:autoSpaceDE w:val="0"/>
        <w:autoSpaceDN w:val="0"/>
        <w:spacing w:before="190" w:after="0" w:line="262" w:lineRule="auto"/>
        <w:ind w:left="420" w:right="1296"/>
        <w:rPr>
          <w:lang w:val="ru-RU"/>
        </w:rPr>
      </w:pPr>
      <w:r w:rsidRPr="00B7159D">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3D16C5" w:rsidRPr="00B7159D" w:rsidRDefault="001B4A02">
      <w:pPr>
        <w:tabs>
          <w:tab w:val="left" w:pos="180"/>
        </w:tabs>
        <w:autoSpaceDE w:val="0"/>
        <w:autoSpaceDN w:val="0"/>
        <w:spacing w:before="180" w:after="0" w:line="262" w:lineRule="auto"/>
        <w:ind w:right="288"/>
        <w:rPr>
          <w:lang w:val="ru-RU"/>
        </w:rPr>
      </w:pPr>
      <w:r w:rsidRPr="00B7159D">
        <w:rPr>
          <w:lang w:val="ru-RU"/>
        </w:rPr>
        <w:tab/>
      </w:r>
      <w:r w:rsidRPr="00B7159D">
        <w:rPr>
          <w:rFonts w:ascii="Times New Roman" w:eastAsia="Times New Roman" w:hAnsi="Times New Roman"/>
          <w:i/>
          <w:color w:val="000000"/>
          <w:sz w:val="24"/>
          <w:lang w:val="ru-RU"/>
        </w:rPr>
        <w:t xml:space="preserve">2)  Универсальные </w:t>
      </w:r>
      <w:r w:rsidRPr="00B7159D">
        <w:rPr>
          <w:rFonts w:ascii="Times New Roman" w:eastAsia="Times New Roman" w:hAnsi="Times New Roman"/>
          <w:b/>
          <w:i/>
          <w:color w:val="000000"/>
          <w:sz w:val="24"/>
          <w:lang w:val="ru-RU"/>
        </w:rPr>
        <w:t xml:space="preserve">коммуникативные </w:t>
      </w:r>
      <w:r w:rsidRPr="00B7159D">
        <w:rPr>
          <w:rFonts w:ascii="Times New Roman" w:eastAsia="Times New Roman" w:hAnsi="Times New Roman"/>
          <w:i/>
          <w:color w:val="000000"/>
          <w:sz w:val="24"/>
          <w:lang w:val="ru-RU"/>
        </w:rPr>
        <w:t xml:space="preserve">действия обеспечивают </w:t>
      </w:r>
      <w:proofErr w:type="spellStart"/>
      <w:r w:rsidRPr="00B7159D">
        <w:rPr>
          <w:rFonts w:ascii="Times New Roman" w:eastAsia="Times New Roman" w:hAnsi="Times New Roman"/>
          <w:i/>
          <w:color w:val="000000"/>
          <w:sz w:val="24"/>
          <w:lang w:val="ru-RU"/>
        </w:rPr>
        <w:t>сформированность</w:t>
      </w:r>
      <w:proofErr w:type="spellEnd"/>
      <w:r w:rsidRPr="00B7159D">
        <w:rPr>
          <w:rFonts w:ascii="Times New Roman" w:eastAsia="Times New Roman" w:hAnsi="Times New Roman"/>
          <w:i/>
          <w:color w:val="000000"/>
          <w:sz w:val="24"/>
          <w:lang w:val="ru-RU"/>
        </w:rPr>
        <w:t xml:space="preserve"> социальных навыков обучающихся.</w:t>
      </w:r>
    </w:p>
    <w:p w:rsidR="003D16C5" w:rsidRPr="00B7159D" w:rsidRDefault="001B4A02">
      <w:pPr>
        <w:autoSpaceDE w:val="0"/>
        <w:autoSpaceDN w:val="0"/>
        <w:spacing w:before="190" w:after="0" w:line="230" w:lineRule="auto"/>
        <w:ind w:left="180"/>
        <w:rPr>
          <w:lang w:val="ru-RU"/>
        </w:rPr>
      </w:pPr>
      <w:r w:rsidRPr="00B7159D">
        <w:rPr>
          <w:rFonts w:ascii="Times New Roman" w:eastAsia="Times New Roman" w:hAnsi="Times New Roman"/>
          <w:b/>
          <w:color w:val="000000"/>
          <w:sz w:val="24"/>
          <w:lang w:val="ru-RU"/>
        </w:rPr>
        <w:t>Общение:</w:t>
      </w:r>
    </w:p>
    <w:p w:rsidR="003D16C5" w:rsidRPr="00B7159D" w:rsidRDefault="001B4A02">
      <w:pPr>
        <w:autoSpaceDE w:val="0"/>
        <w:autoSpaceDN w:val="0"/>
        <w:spacing w:before="178" w:after="0" w:line="230" w:lineRule="auto"/>
        <w:ind w:left="420"/>
        <w:rPr>
          <w:lang w:val="ru-RU"/>
        </w:rPr>
      </w:pPr>
      <w:r w:rsidRPr="00B7159D">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rsidR="003D16C5" w:rsidRPr="00B7159D" w:rsidRDefault="001B4A02">
      <w:pPr>
        <w:autoSpaceDE w:val="0"/>
        <w:autoSpaceDN w:val="0"/>
        <w:spacing w:before="190" w:after="0"/>
        <w:ind w:left="420" w:right="144"/>
        <w:rPr>
          <w:lang w:val="ru-RU"/>
        </w:rPr>
      </w:pPr>
      <w:r w:rsidRPr="00B7159D">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3D16C5" w:rsidRPr="00B7159D" w:rsidRDefault="001B4A02">
      <w:pPr>
        <w:autoSpaceDE w:val="0"/>
        <w:autoSpaceDN w:val="0"/>
        <w:spacing w:before="190" w:after="0" w:line="262" w:lineRule="auto"/>
        <w:ind w:left="420" w:right="720"/>
        <w:rPr>
          <w:lang w:val="ru-RU"/>
        </w:rPr>
      </w:pPr>
      <w:r w:rsidRPr="00B7159D">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rsidR="003D16C5" w:rsidRPr="00B7159D" w:rsidRDefault="001B4A02">
      <w:pPr>
        <w:autoSpaceDE w:val="0"/>
        <w:autoSpaceDN w:val="0"/>
        <w:spacing w:before="190" w:after="0" w:line="230" w:lineRule="auto"/>
        <w:ind w:left="420"/>
        <w:rPr>
          <w:lang w:val="ru-RU"/>
        </w:rPr>
      </w:pPr>
      <w:r w:rsidRPr="00B7159D">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rsidR="003D16C5" w:rsidRPr="00B7159D" w:rsidRDefault="001B4A02">
      <w:pPr>
        <w:autoSpaceDE w:val="0"/>
        <w:autoSpaceDN w:val="0"/>
        <w:spacing w:before="190" w:after="0" w:line="230" w:lineRule="auto"/>
        <w:ind w:left="420"/>
        <w:rPr>
          <w:lang w:val="ru-RU"/>
        </w:rPr>
      </w:pPr>
      <w:r w:rsidRPr="00B7159D">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rsidR="003D16C5" w:rsidRPr="00B7159D" w:rsidRDefault="001B4A02">
      <w:pPr>
        <w:autoSpaceDE w:val="0"/>
        <w:autoSpaceDN w:val="0"/>
        <w:spacing w:before="190" w:after="0" w:line="262" w:lineRule="auto"/>
        <w:ind w:left="420" w:right="144"/>
        <w:rPr>
          <w:lang w:val="ru-RU"/>
        </w:rPr>
      </w:pPr>
      <w:r w:rsidRPr="00B7159D">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rsidR="003D16C5" w:rsidRPr="00B7159D" w:rsidRDefault="001B4A02">
      <w:pPr>
        <w:autoSpaceDE w:val="0"/>
        <w:autoSpaceDN w:val="0"/>
        <w:spacing w:before="178" w:after="0" w:line="230" w:lineRule="auto"/>
        <w:ind w:left="180"/>
        <w:rPr>
          <w:lang w:val="ru-RU"/>
        </w:rPr>
      </w:pPr>
      <w:r w:rsidRPr="00B7159D">
        <w:rPr>
          <w:rFonts w:ascii="Times New Roman" w:eastAsia="Times New Roman" w:hAnsi="Times New Roman"/>
          <w:b/>
          <w:color w:val="000000"/>
          <w:sz w:val="24"/>
          <w:lang w:val="ru-RU"/>
        </w:rPr>
        <w:t>Сотрудничество:</w:t>
      </w:r>
    </w:p>
    <w:p w:rsidR="003D16C5" w:rsidRPr="00B7159D" w:rsidRDefault="001B4A02">
      <w:pPr>
        <w:autoSpaceDE w:val="0"/>
        <w:autoSpaceDN w:val="0"/>
        <w:spacing w:before="178" w:after="0" w:line="262" w:lineRule="auto"/>
        <w:ind w:left="420" w:right="144"/>
        <w:rPr>
          <w:lang w:val="ru-RU"/>
        </w:rPr>
      </w:pPr>
      <w:r w:rsidRPr="00B7159D">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3D16C5" w:rsidRPr="00B7159D" w:rsidRDefault="001B4A02">
      <w:pPr>
        <w:autoSpaceDE w:val="0"/>
        <w:autoSpaceDN w:val="0"/>
        <w:spacing w:before="192" w:after="0" w:line="262" w:lineRule="auto"/>
        <w:ind w:left="420" w:right="288"/>
        <w:rPr>
          <w:lang w:val="ru-RU"/>
        </w:rPr>
      </w:pPr>
      <w:r w:rsidRPr="00B7159D">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3D16C5" w:rsidRPr="00B7159D" w:rsidRDefault="001B4A02">
      <w:pPr>
        <w:autoSpaceDE w:val="0"/>
        <w:autoSpaceDN w:val="0"/>
        <w:spacing w:before="190" w:after="0" w:line="262" w:lineRule="auto"/>
        <w:ind w:left="420"/>
        <w:rPr>
          <w:lang w:val="ru-RU"/>
        </w:rPr>
      </w:pPr>
      <w:r w:rsidRPr="00B7159D">
        <w:rPr>
          <w:rFonts w:ascii="Times New Roman" w:eastAsia="Times New Roman" w:hAnsi="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rsidR="003D16C5" w:rsidRPr="00B7159D" w:rsidRDefault="001B4A02">
      <w:pPr>
        <w:autoSpaceDE w:val="0"/>
        <w:autoSpaceDN w:val="0"/>
        <w:spacing w:before="190" w:after="0" w:line="230" w:lineRule="auto"/>
        <w:ind w:left="420"/>
        <w:rPr>
          <w:lang w:val="ru-RU"/>
        </w:rPr>
      </w:pPr>
      <w:r w:rsidRPr="00B7159D">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rsidR="003D16C5" w:rsidRPr="00B7159D" w:rsidRDefault="001B4A02">
      <w:pPr>
        <w:autoSpaceDE w:val="0"/>
        <w:autoSpaceDN w:val="0"/>
        <w:spacing w:before="190" w:after="0" w:line="262" w:lineRule="auto"/>
        <w:ind w:left="420" w:right="576"/>
        <w:rPr>
          <w:lang w:val="ru-RU"/>
        </w:rPr>
      </w:pPr>
      <w:r w:rsidRPr="00B7159D">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3D16C5" w:rsidRPr="00B7159D" w:rsidRDefault="001B4A02">
      <w:pPr>
        <w:tabs>
          <w:tab w:val="left" w:pos="180"/>
        </w:tabs>
        <w:autoSpaceDE w:val="0"/>
        <w:autoSpaceDN w:val="0"/>
        <w:spacing w:before="178" w:after="0" w:line="262" w:lineRule="auto"/>
        <w:ind w:right="144"/>
        <w:rPr>
          <w:lang w:val="ru-RU"/>
        </w:rPr>
      </w:pPr>
      <w:r w:rsidRPr="00B7159D">
        <w:rPr>
          <w:lang w:val="ru-RU"/>
        </w:rPr>
        <w:tab/>
      </w:r>
      <w:r w:rsidRPr="00B7159D">
        <w:rPr>
          <w:rFonts w:ascii="Times New Roman" w:eastAsia="Times New Roman" w:hAnsi="Times New Roman"/>
          <w:i/>
          <w:color w:val="000000"/>
          <w:sz w:val="24"/>
          <w:lang w:val="ru-RU"/>
        </w:rPr>
        <w:t xml:space="preserve">3)  Универсальные </w:t>
      </w:r>
      <w:r w:rsidRPr="00B7159D">
        <w:rPr>
          <w:rFonts w:ascii="Times New Roman" w:eastAsia="Times New Roman" w:hAnsi="Times New Roman"/>
          <w:b/>
          <w:i/>
          <w:color w:val="000000"/>
          <w:sz w:val="24"/>
          <w:lang w:val="ru-RU"/>
        </w:rPr>
        <w:t xml:space="preserve">регулятивные </w:t>
      </w:r>
      <w:r w:rsidRPr="00B7159D">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rsidR="003D16C5" w:rsidRPr="00B7159D" w:rsidRDefault="001B4A02">
      <w:pPr>
        <w:autoSpaceDE w:val="0"/>
        <w:autoSpaceDN w:val="0"/>
        <w:spacing w:before="190" w:after="0" w:line="230" w:lineRule="auto"/>
        <w:ind w:left="180"/>
        <w:rPr>
          <w:lang w:val="ru-RU"/>
        </w:rPr>
      </w:pPr>
      <w:r w:rsidRPr="00B7159D">
        <w:rPr>
          <w:rFonts w:ascii="Times New Roman" w:eastAsia="Times New Roman" w:hAnsi="Times New Roman"/>
          <w:b/>
          <w:color w:val="000000"/>
          <w:sz w:val="24"/>
          <w:lang w:val="ru-RU"/>
        </w:rPr>
        <w:t>Самоорганизация:</w:t>
      </w:r>
    </w:p>
    <w:p w:rsidR="003D16C5" w:rsidRPr="00B7159D" w:rsidRDefault="001B4A02">
      <w:pPr>
        <w:autoSpaceDE w:val="0"/>
        <w:autoSpaceDN w:val="0"/>
        <w:spacing w:before="178" w:after="0" w:line="271" w:lineRule="auto"/>
        <w:ind w:left="420"/>
        <w:rPr>
          <w:lang w:val="ru-RU"/>
        </w:rPr>
      </w:pPr>
      <w:r w:rsidRPr="00B7159D">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D16C5" w:rsidRPr="00B7159D" w:rsidRDefault="003D16C5">
      <w:pPr>
        <w:rPr>
          <w:lang w:val="ru-RU"/>
        </w:rPr>
        <w:sectPr w:rsidR="003D16C5" w:rsidRPr="00B7159D">
          <w:pgSz w:w="11900" w:h="16840"/>
          <w:pgMar w:top="298" w:right="830" w:bottom="384" w:left="666" w:header="720" w:footer="720" w:gutter="0"/>
          <w:cols w:space="720" w:equalWidth="0">
            <w:col w:w="10404" w:space="0"/>
          </w:cols>
          <w:docGrid w:linePitch="360"/>
        </w:sectPr>
      </w:pPr>
    </w:p>
    <w:p w:rsidR="003D16C5" w:rsidRPr="00B7159D" w:rsidRDefault="003D16C5">
      <w:pPr>
        <w:autoSpaceDE w:val="0"/>
        <w:autoSpaceDN w:val="0"/>
        <w:spacing w:after="114" w:line="220" w:lineRule="exact"/>
        <w:rPr>
          <w:lang w:val="ru-RU"/>
        </w:rPr>
      </w:pPr>
    </w:p>
    <w:p w:rsidR="003D16C5" w:rsidRPr="00B7159D" w:rsidRDefault="001B4A02">
      <w:pPr>
        <w:autoSpaceDE w:val="0"/>
        <w:autoSpaceDN w:val="0"/>
        <w:spacing w:after="0" w:line="230" w:lineRule="auto"/>
        <w:ind w:left="180"/>
        <w:rPr>
          <w:lang w:val="ru-RU"/>
        </w:rPr>
      </w:pPr>
      <w:r w:rsidRPr="00B7159D">
        <w:rPr>
          <w:rFonts w:ascii="Times New Roman" w:eastAsia="Times New Roman" w:hAnsi="Times New Roman"/>
          <w:b/>
          <w:color w:val="000000"/>
          <w:sz w:val="24"/>
          <w:lang w:val="ru-RU"/>
        </w:rPr>
        <w:t>Самоконтроль:</w:t>
      </w:r>
    </w:p>
    <w:p w:rsidR="003D16C5" w:rsidRPr="00B7159D" w:rsidRDefault="001B4A02">
      <w:pPr>
        <w:autoSpaceDE w:val="0"/>
        <w:autoSpaceDN w:val="0"/>
        <w:spacing w:before="178" w:after="0" w:line="262" w:lineRule="auto"/>
        <w:ind w:left="420" w:right="1296"/>
        <w:rPr>
          <w:lang w:val="ru-RU"/>
        </w:rPr>
      </w:pPr>
      <w:r w:rsidRPr="00B7159D">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3D16C5" w:rsidRPr="00B7159D" w:rsidRDefault="001B4A02">
      <w:pPr>
        <w:autoSpaceDE w:val="0"/>
        <w:autoSpaceDN w:val="0"/>
        <w:spacing w:before="190" w:after="0" w:line="262" w:lineRule="auto"/>
        <w:ind w:left="420"/>
        <w:rPr>
          <w:lang w:val="ru-RU"/>
        </w:rPr>
      </w:pPr>
      <w:r w:rsidRPr="00B7159D">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D16C5" w:rsidRPr="00B7159D" w:rsidRDefault="001B4A02">
      <w:pPr>
        <w:autoSpaceDE w:val="0"/>
        <w:autoSpaceDN w:val="0"/>
        <w:spacing w:before="190" w:after="0" w:line="271" w:lineRule="auto"/>
        <w:ind w:left="420"/>
        <w:rPr>
          <w:lang w:val="ru-RU"/>
        </w:rPr>
      </w:pPr>
      <w:r w:rsidRPr="00B7159D">
        <w:rPr>
          <w:rFonts w:ascii="Times New Roman" w:eastAsia="Times New Roman" w:hAnsi="Times New Roman"/>
          <w:color w:val="000000"/>
          <w:sz w:val="24"/>
          <w:lang w:val="ru-RU"/>
        </w:rPr>
        <w:t xml:space="preserve">—  оценивать соответствие результата деятельности поставленной цели и условиям, объяснять причины достижения или </w:t>
      </w:r>
      <w:proofErr w:type="spellStart"/>
      <w:r w:rsidRPr="00B7159D">
        <w:rPr>
          <w:rFonts w:ascii="Times New Roman" w:eastAsia="Times New Roman" w:hAnsi="Times New Roman"/>
          <w:color w:val="000000"/>
          <w:sz w:val="24"/>
          <w:lang w:val="ru-RU"/>
        </w:rPr>
        <w:t>недостижения</w:t>
      </w:r>
      <w:proofErr w:type="spellEnd"/>
      <w:r w:rsidRPr="00B7159D">
        <w:rPr>
          <w:rFonts w:ascii="Times New Roman" w:eastAsia="Times New Roman" w:hAnsi="Times New Roman"/>
          <w:color w:val="000000"/>
          <w:sz w:val="24"/>
          <w:lang w:val="ru-RU"/>
        </w:rPr>
        <w:t xml:space="preserve"> цели, находить ошибку, давать оценку приобретённому опыту.</w:t>
      </w:r>
    </w:p>
    <w:p w:rsidR="003D16C5" w:rsidRPr="00B7159D" w:rsidRDefault="001B4A02">
      <w:pPr>
        <w:autoSpaceDE w:val="0"/>
        <w:autoSpaceDN w:val="0"/>
        <w:spacing w:before="324" w:after="0" w:line="230" w:lineRule="auto"/>
        <w:rPr>
          <w:lang w:val="ru-RU"/>
        </w:rPr>
      </w:pPr>
      <w:r w:rsidRPr="00B7159D">
        <w:rPr>
          <w:rFonts w:ascii="Times New Roman" w:eastAsia="Times New Roman" w:hAnsi="Times New Roman"/>
          <w:b/>
          <w:color w:val="000000"/>
          <w:sz w:val="24"/>
          <w:lang w:val="ru-RU"/>
        </w:rPr>
        <w:t>ПРЕДМЕТНЫЕ РЕЗУЛЬТАТЫ</w:t>
      </w:r>
    </w:p>
    <w:p w:rsidR="003D16C5" w:rsidRPr="00B7159D" w:rsidRDefault="001B4A02">
      <w:pPr>
        <w:autoSpaceDE w:val="0"/>
        <w:autoSpaceDN w:val="0"/>
        <w:spacing w:before="264" w:after="0" w:line="230" w:lineRule="auto"/>
        <w:rPr>
          <w:lang w:val="ru-RU"/>
        </w:rPr>
      </w:pPr>
      <w:r w:rsidRPr="00B7159D">
        <w:rPr>
          <w:rFonts w:ascii="Times New Roman" w:eastAsia="Times New Roman" w:hAnsi="Times New Roman"/>
          <w:b/>
          <w:color w:val="000000"/>
          <w:sz w:val="24"/>
          <w:lang w:val="ru-RU"/>
        </w:rPr>
        <w:t>Числа и вычисления</w:t>
      </w:r>
    </w:p>
    <w:p w:rsidR="003D16C5" w:rsidRPr="00B7159D" w:rsidRDefault="001B4A02">
      <w:pPr>
        <w:tabs>
          <w:tab w:val="left" w:pos="180"/>
        </w:tabs>
        <w:autoSpaceDE w:val="0"/>
        <w:autoSpaceDN w:val="0"/>
        <w:spacing w:before="166" w:after="0" w:line="262" w:lineRule="auto"/>
        <w:rPr>
          <w:lang w:val="ru-RU"/>
        </w:rPr>
      </w:pPr>
      <w:r w:rsidRPr="00B7159D">
        <w:rPr>
          <w:lang w:val="ru-RU"/>
        </w:rPr>
        <w:tab/>
      </w:r>
      <w:r w:rsidRPr="00B7159D">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3D16C5" w:rsidRPr="00B7159D" w:rsidRDefault="001B4A02">
      <w:pPr>
        <w:tabs>
          <w:tab w:val="left" w:pos="180"/>
        </w:tabs>
        <w:autoSpaceDE w:val="0"/>
        <w:autoSpaceDN w:val="0"/>
        <w:spacing w:before="70" w:after="0" w:line="262" w:lineRule="auto"/>
        <w:rPr>
          <w:lang w:val="ru-RU"/>
        </w:rPr>
      </w:pPr>
      <w:r w:rsidRPr="00B7159D">
        <w:rPr>
          <w:lang w:val="ru-RU"/>
        </w:rPr>
        <w:tab/>
      </w:r>
      <w:r w:rsidRPr="00B7159D">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3D16C5" w:rsidRPr="00B7159D" w:rsidRDefault="001B4A02">
      <w:pPr>
        <w:tabs>
          <w:tab w:val="left" w:pos="180"/>
        </w:tabs>
        <w:autoSpaceDE w:val="0"/>
        <w:autoSpaceDN w:val="0"/>
        <w:spacing w:before="70" w:after="0" w:line="262" w:lineRule="auto"/>
        <w:rPr>
          <w:lang w:val="ru-RU"/>
        </w:rPr>
      </w:pPr>
      <w:r w:rsidRPr="00B7159D">
        <w:rPr>
          <w:lang w:val="ru-RU"/>
        </w:rPr>
        <w:tab/>
      </w:r>
      <w:r w:rsidRPr="00B7159D">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3D16C5" w:rsidRPr="00B7159D" w:rsidRDefault="001B4A02">
      <w:pPr>
        <w:tabs>
          <w:tab w:val="left" w:pos="180"/>
        </w:tabs>
        <w:autoSpaceDE w:val="0"/>
        <w:autoSpaceDN w:val="0"/>
        <w:spacing w:before="70" w:after="0" w:line="262" w:lineRule="auto"/>
        <w:ind w:right="576"/>
        <w:rPr>
          <w:lang w:val="ru-RU"/>
        </w:rPr>
      </w:pPr>
      <w:r w:rsidRPr="00B7159D">
        <w:rPr>
          <w:lang w:val="ru-RU"/>
        </w:rPr>
        <w:tab/>
      </w:r>
      <w:r w:rsidRPr="00B7159D">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rsidR="003D16C5" w:rsidRPr="00B7159D" w:rsidRDefault="001B4A02">
      <w:pPr>
        <w:autoSpaceDE w:val="0"/>
        <w:autoSpaceDN w:val="0"/>
        <w:spacing w:before="70" w:after="0" w:line="230" w:lineRule="auto"/>
        <w:ind w:left="180"/>
        <w:rPr>
          <w:lang w:val="ru-RU"/>
        </w:rPr>
      </w:pPr>
      <w:r w:rsidRPr="00B7159D">
        <w:rPr>
          <w:rFonts w:ascii="Times New Roman" w:eastAsia="Times New Roman" w:hAnsi="Times New Roman"/>
          <w:color w:val="000000"/>
          <w:sz w:val="24"/>
          <w:lang w:val="ru-RU"/>
        </w:rPr>
        <w:t>Выполнять проверку, прикидку результата вычислений.</w:t>
      </w:r>
    </w:p>
    <w:p w:rsidR="003D16C5" w:rsidRPr="00B7159D" w:rsidRDefault="001B4A02">
      <w:pPr>
        <w:autoSpaceDE w:val="0"/>
        <w:autoSpaceDN w:val="0"/>
        <w:spacing w:before="70" w:after="0" w:line="230" w:lineRule="auto"/>
        <w:ind w:left="180"/>
        <w:rPr>
          <w:lang w:val="ru-RU"/>
        </w:rPr>
      </w:pPr>
      <w:r w:rsidRPr="00B7159D">
        <w:rPr>
          <w:rFonts w:ascii="Times New Roman" w:eastAsia="Times New Roman" w:hAnsi="Times New Roman"/>
          <w:color w:val="000000"/>
          <w:sz w:val="24"/>
          <w:lang w:val="ru-RU"/>
        </w:rPr>
        <w:t>Округлять натуральные числа.</w:t>
      </w:r>
    </w:p>
    <w:p w:rsidR="003D16C5" w:rsidRPr="00B7159D" w:rsidRDefault="001B4A02">
      <w:pPr>
        <w:autoSpaceDE w:val="0"/>
        <w:autoSpaceDN w:val="0"/>
        <w:spacing w:before="262" w:after="0" w:line="230" w:lineRule="auto"/>
        <w:rPr>
          <w:lang w:val="ru-RU"/>
        </w:rPr>
      </w:pPr>
      <w:r w:rsidRPr="00B7159D">
        <w:rPr>
          <w:rFonts w:ascii="Times New Roman" w:eastAsia="Times New Roman" w:hAnsi="Times New Roman"/>
          <w:b/>
          <w:color w:val="000000"/>
          <w:sz w:val="24"/>
          <w:lang w:val="ru-RU"/>
        </w:rPr>
        <w:t>Решение текстовых задач</w:t>
      </w:r>
    </w:p>
    <w:p w:rsidR="003D16C5" w:rsidRPr="00B7159D" w:rsidRDefault="001B4A02">
      <w:pPr>
        <w:tabs>
          <w:tab w:val="left" w:pos="180"/>
        </w:tabs>
        <w:autoSpaceDE w:val="0"/>
        <w:autoSpaceDN w:val="0"/>
        <w:spacing w:before="166" w:after="0" w:line="262" w:lineRule="auto"/>
        <w:ind w:right="432"/>
        <w:rPr>
          <w:lang w:val="ru-RU"/>
        </w:rPr>
      </w:pPr>
      <w:r w:rsidRPr="00B7159D">
        <w:rPr>
          <w:lang w:val="ru-RU"/>
        </w:rPr>
        <w:tab/>
      </w:r>
      <w:r w:rsidRPr="00B7159D">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3D16C5" w:rsidRPr="00B7159D" w:rsidRDefault="001B4A02">
      <w:pPr>
        <w:tabs>
          <w:tab w:val="left" w:pos="180"/>
        </w:tabs>
        <w:autoSpaceDE w:val="0"/>
        <w:autoSpaceDN w:val="0"/>
        <w:spacing w:before="70" w:after="0" w:line="262" w:lineRule="auto"/>
        <w:ind w:right="288"/>
        <w:rPr>
          <w:lang w:val="ru-RU"/>
        </w:rPr>
      </w:pPr>
      <w:r w:rsidRPr="00B7159D">
        <w:rPr>
          <w:lang w:val="ru-RU"/>
        </w:rPr>
        <w:tab/>
      </w:r>
      <w:r w:rsidRPr="00B7159D">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3D16C5" w:rsidRPr="00B7159D" w:rsidRDefault="001B4A02">
      <w:pPr>
        <w:autoSpaceDE w:val="0"/>
        <w:autoSpaceDN w:val="0"/>
        <w:spacing w:before="70" w:after="0" w:line="230" w:lineRule="auto"/>
        <w:ind w:left="180"/>
        <w:rPr>
          <w:lang w:val="ru-RU"/>
        </w:rPr>
      </w:pPr>
      <w:r w:rsidRPr="00B7159D">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rsidR="003D16C5" w:rsidRPr="00B7159D" w:rsidRDefault="001B4A02">
      <w:pPr>
        <w:tabs>
          <w:tab w:val="left" w:pos="180"/>
        </w:tabs>
        <w:autoSpaceDE w:val="0"/>
        <w:autoSpaceDN w:val="0"/>
        <w:spacing w:before="70" w:after="0" w:line="262" w:lineRule="auto"/>
        <w:ind w:right="576"/>
        <w:rPr>
          <w:lang w:val="ru-RU"/>
        </w:rPr>
      </w:pPr>
      <w:r w:rsidRPr="00B7159D">
        <w:rPr>
          <w:lang w:val="ru-RU"/>
        </w:rPr>
        <w:tab/>
      </w:r>
      <w:r w:rsidRPr="00B7159D">
        <w:rPr>
          <w:rFonts w:ascii="Times New Roman" w:eastAsia="Times New Roman" w:hAnsi="Times New Roman"/>
          <w:color w:val="000000"/>
          <w:sz w:val="24"/>
          <w:lang w:val="ru-RU"/>
        </w:rPr>
        <w:t xml:space="preserve">Пользоваться основными единицами измерения: цены, массы; расстояния, времени, скорости; выражать одни единицы </w:t>
      </w:r>
      <w:proofErr w:type="gramStart"/>
      <w:r w:rsidRPr="00B7159D">
        <w:rPr>
          <w:rFonts w:ascii="Times New Roman" w:eastAsia="Times New Roman" w:hAnsi="Times New Roman"/>
          <w:color w:val="000000"/>
          <w:sz w:val="24"/>
          <w:lang w:val="ru-RU"/>
        </w:rPr>
        <w:t>вели- чины</w:t>
      </w:r>
      <w:proofErr w:type="gramEnd"/>
      <w:r w:rsidRPr="00B7159D">
        <w:rPr>
          <w:rFonts w:ascii="Times New Roman" w:eastAsia="Times New Roman" w:hAnsi="Times New Roman"/>
          <w:color w:val="000000"/>
          <w:sz w:val="24"/>
          <w:lang w:val="ru-RU"/>
        </w:rPr>
        <w:t xml:space="preserve"> через другие.</w:t>
      </w:r>
    </w:p>
    <w:p w:rsidR="003D16C5" w:rsidRPr="00B7159D" w:rsidRDefault="001B4A02">
      <w:pPr>
        <w:autoSpaceDE w:val="0"/>
        <w:autoSpaceDN w:val="0"/>
        <w:spacing w:before="72" w:after="0" w:line="262" w:lineRule="auto"/>
        <w:ind w:right="432"/>
        <w:jc w:val="center"/>
        <w:rPr>
          <w:lang w:val="ru-RU"/>
        </w:rPr>
      </w:pPr>
      <w:r w:rsidRPr="00B7159D">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3D16C5" w:rsidRPr="00B7159D" w:rsidRDefault="001B4A02">
      <w:pPr>
        <w:autoSpaceDE w:val="0"/>
        <w:autoSpaceDN w:val="0"/>
        <w:spacing w:before="262" w:after="0" w:line="230" w:lineRule="auto"/>
        <w:rPr>
          <w:lang w:val="ru-RU"/>
        </w:rPr>
      </w:pPr>
      <w:r w:rsidRPr="00B7159D">
        <w:rPr>
          <w:rFonts w:ascii="Times New Roman" w:eastAsia="Times New Roman" w:hAnsi="Times New Roman"/>
          <w:b/>
          <w:color w:val="000000"/>
          <w:sz w:val="24"/>
          <w:lang w:val="ru-RU"/>
        </w:rPr>
        <w:t>Наглядная геометрия</w:t>
      </w:r>
    </w:p>
    <w:p w:rsidR="003D16C5" w:rsidRPr="00B7159D" w:rsidRDefault="001B4A02">
      <w:pPr>
        <w:tabs>
          <w:tab w:val="left" w:pos="180"/>
        </w:tabs>
        <w:autoSpaceDE w:val="0"/>
        <w:autoSpaceDN w:val="0"/>
        <w:spacing w:before="166" w:after="0" w:line="262" w:lineRule="auto"/>
        <w:ind w:right="576"/>
        <w:rPr>
          <w:lang w:val="ru-RU"/>
        </w:rPr>
      </w:pPr>
      <w:r w:rsidRPr="00B7159D">
        <w:rPr>
          <w:lang w:val="ru-RU"/>
        </w:rPr>
        <w:tab/>
      </w:r>
      <w:r w:rsidRPr="00B7159D">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rsidR="003D16C5" w:rsidRPr="00B7159D" w:rsidRDefault="001B4A02">
      <w:pPr>
        <w:tabs>
          <w:tab w:val="left" w:pos="180"/>
        </w:tabs>
        <w:autoSpaceDE w:val="0"/>
        <w:autoSpaceDN w:val="0"/>
        <w:spacing w:before="70" w:after="0" w:line="262" w:lineRule="auto"/>
        <w:ind w:right="288"/>
        <w:rPr>
          <w:lang w:val="ru-RU"/>
        </w:rPr>
      </w:pPr>
      <w:r w:rsidRPr="00B7159D">
        <w:rPr>
          <w:lang w:val="ru-RU"/>
        </w:rPr>
        <w:tab/>
      </w:r>
      <w:r w:rsidRPr="00B7159D">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rsidR="003D16C5" w:rsidRPr="00B7159D" w:rsidRDefault="001B4A02">
      <w:pPr>
        <w:tabs>
          <w:tab w:val="left" w:pos="180"/>
        </w:tabs>
        <w:autoSpaceDE w:val="0"/>
        <w:autoSpaceDN w:val="0"/>
        <w:spacing w:before="70" w:after="0" w:line="262" w:lineRule="auto"/>
        <w:ind w:right="288"/>
        <w:rPr>
          <w:lang w:val="ru-RU"/>
        </w:rPr>
      </w:pPr>
      <w:r w:rsidRPr="00B7159D">
        <w:rPr>
          <w:lang w:val="ru-RU"/>
        </w:rPr>
        <w:tab/>
      </w:r>
      <w:r w:rsidRPr="00B7159D">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3D16C5" w:rsidRPr="00B7159D" w:rsidRDefault="001B4A02">
      <w:pPr>
        <w:tabs>
          <w:tab w:val="left" w:pos="180"/>
        </w:tabs>
        <w:autoSpaceDE w:val="0"/>
        <w:autoSpaceDN w:val="0"/>
        <w:spacing w:before="70" w:after="0" w:line="262" w:lineRule="auto"/>
        <w:ind w:right="288"/>
        <w:rPr>
          <w:lang w:val="ru-RU"/>
        </w:rPr>
      </w:pPr>
      <w:r w:rsidRPr="00B7159D">
        <w:rPr>
          <w:lang w:val="ru-RU"/>
        </w:rPr>
        <w:tab/>
      </w:r>
      <w:r w:rsidRPr="00B7159D">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3D16C5" w:rsidRPr="00B7159D" w:rsidRDefault="001B4A02">
      <w:pPr>
        <w:tabs>
          <w:tab w:val="left" w:pos="180"/>
        </w:tabs>
        <w:autoSpaceDE w:val="0"/>
        <w:autoSpaceDN w:val="0"/>
        <w:spacing w:before="70" w:after="0" w:line="262" w:lineRule="auto"/>
        <w:ind w:right="432"/>
        <w:rPr>
          <w:lang w:val="ru-RU"/>
        </w:rPr>
      </w:pPr>
      <w:r w:rsidRPr="00B7159D">
        <w:rPr>
          <w:lang w:val="ru-RU"/>
        </w:rPr>
        <w:tab/>
      </w:r>
      <w:r w:rsidRPr="00B7159D">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3D16C5" w:rsidRPr="00B7159D" w:rsidRDefault="001B4A02">
      <w:pPr>
        <w:autoSpaceDE w:val="0"/>
        <w:autoSpaceDN w:val="0"/>
        <w:spacing w:before="70" w:after="0" w:line="230" w:lineRule="auto"/>
        <w:ind w:left="180"/>
        <w:rPr>
          <w:lang w:val="ru-RU"/>
        </w:rPr>
      </w:pPr>
      <w:r w:rsidRPr="00B7159D">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w:t>
      </w:r>
    </w:p>
    <w:p w:rsidR="003D16C5" w:rsidRPr="00B7159D" w:rsidRDefault="003D16C5">
      <w:pPr>
        <w:rPr>
          <w:lang w:val="ru-RU"/>
        </w:rPr>
        <w:sectPr w:rsidR="003D16C5" w:rsidRPr="00B7159D">
          <w:pgSz w:w="11900" w:h="16840"/>
          <w:pgMar w:top="334" w:right="774" w:bottom="332" w:left="666" w:header="720" w:footer="720" w:gutter="0"/>
          <w:cols w:space="720" w:equalWidth="0">
            <w:col w:w="10460" w:space="0"/>
          </w:cols>
          <w:docGrid w:linePitch="360"/>
        </w:sectPr>
      </w:pPr>
    </w:p>
    <w:p w:rsidR="003D16C5" w:rsidRPr="00B7159D" w:rsidRDefault="003D16C5">
      <w:pPr>
        <w:autoSpaceDE w:val="0"/>
        <w:autoSpaceDN w:val="0"/>
        <w:spacing w:after="66" w:line="220" w:lineRule="exact"/>
        <w:rPr>
          <w:lang w:val="ru-RU"/>
        </w:rPr>
      </w:pPr>
    </w:p>
    <w:p w:rsidR="003D16C5" w:rsidRPr="00B7159D" w:rsidRDefault="001B4A02">
      <w:pPr>
        <w:autoSpaceDE w:val="0"/>
        <w:autoSpaceDN w:val="0"/>
        <w:spacing w:after="0" w:line="230" w:lineRule="auto"/>
        <w:rPr>
          <w:lang w:val="ru-RU"/>
        </w:rPr>
      </w:pPr>
      <w:r w:rsidRPr="00B7159D">
        <w:rPr>
          <w:rFonts w:ascii="Times New Roman" w:eastAsia="Times New Roman" w:hAnsi="Times New Roman"/>
          <w:color w:val="000000"/>
          <w:sz w:val="24"/>
          <w:lang w:val="ru-RU"/>
        </w:rPr>
        <w:t>площади и периметра.</w:t>
      </w:r>
    </w:p>
    <w:p w:rsidR="003D16C5" w:rsidRPr="00B7159D" w:rsidRDefault="001B4A02">
      <w:pPr>
        <w:tabs>
          <w:tab w:val="left" w:pos="180"/>
        </w:tabs>
        <w:autoSpaceDE w:val="0"/>
        <w:autoSpaceDN w:val="0"/>
        <w:spacing w:before="70" w:after="0" w:line="262" w:lineRule="auto"/>
        <w:ind w:right="1584"/>
        <w:rPr>
          <w:lang w:val="ru-RU"/>
        </w:rPr>
      </w:pPr>
      <w:r w:rsidRPr="00B7159D">
        <w:rPr>
          <w:lang w:val="ru-RU"/>
        </w:rPr>
        <w:tab/>
      </w:r>
      <w:r w:rsidRPr="00B7159D">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3D16C5" w:rsidRPr="00B7159D" w:rsidRDefault="001B4A02">
      <w:pPr>
        <w:tabs>
          <w:tab w:val="left" w:pos="180"/>
        </w:tabs>
        <w:autoSpaceDE w:val="0"/>
        <w:autoSpaceDN w:val="0"/>
        <w:spacing w:before="70" w:after="0" w:line="262" w:lineRule="auto"/>
        <w:ind w:right="288"/>
        <w:rPr>
          <w:lang w:val="ru-RU"/>
        </w:rPr>
      </w:pPr>
      <w:r w:rsidRPr="00B7159D">
        <w:rPr>
          <w:lang w:val="ru-RU"/>
        </w:rPr>
        <w:tab/>
      </w:r>
      <w:r w:rsidRPr="00B7159D">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3D16C5" w:rsidRPr="00B7159D" w:rsidRDefault="001B4A02">
      <w:pPr>
        <w:tabs>
          <w:tab w:val="left" w:pos="180"/>
        </w:tabs>
        <w:autoSpaceDE w:val="0"/>
        <w:autoSpaceDN w:val="0"/>
        <w:spacing w:before="70" w:after="0" w:line="262" w:lineRule="auto"/>
        <w:rPr>
          <w:lang w:val="ru-RU"/>
        </w:rPr>
      </w:pPr>
      <w:r w:rsidRPr="00B7159D">
        <w:rPr>
          <w:lang w:val="ru-RU"/>
        </w:rPr>
        <w:tab/>
      </w:r>
      <w:r w:rsidRPr="00B7159D">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3D16C5" w:rsidRPr="00B7159D" w:rsidRDefault="001B4A02">
      <w:pPr>
        <w:tabs>
          <w:tab w:val="left" w:pos="180"/>
        </w:tabs>
        <w:autoSpaceDE w:val="0"/>
        <w:autoSpaceDN w:val="0"/>
        <w:spacing w:before="70" w:after="0" w:line="262" w:lineRule="auto"/>
        <w:ind w:right="576"/>
        <w:rPr>
          <w:lang w:val="ru-RU"/>
        </w:rPr>
      </w:pPr>
      <w:r w:rsidRPr="00B7159D">
        <w:rPr>
          <w:lang w:val="ru-RU"/>
        </w:rPr>
        <w:tab/>
      </w:r>
      <w:r w:rsidRPr="00B7159D">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rsidR="003D16C5" w:rsidRPr="00B7159D" w:rsidRDefault="001B4A02">
      <w:pPr>
        <w:autoSpaceDE w:val="0"/>
        <w:autoSpaceDN w:val="0"/>
        <w:spacing w:before="70" w:after="0" w:line="230" w:lineRule="auto"/>
        <w:ind w:left="180"/>
        <w:rPr>
          <w:lang w:val="ru-RU"/>
        </w:rPr>
      </w:pPr>
      <w:r w:rsidRPr="00B7159D">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rsidR="003D16C5" w:rsidRPr="00B7159D" w:rsidRDefault="003D16C5">
      <w:pPr>
        <w:rPr>
          <w:lang w:val="ru-RU"/>
        </w:rPr>
        <w:sectPr w:rsidR="003D16C5" w:rsidRPr="00B7159D">
          <w:pgSz w:w="11900" w:h="16840"/>
          <w:pgMar w:top="286" w:right="834" w:bottom="1440" w:left="666" w:header="720" w:footer="720" w:gutter="0"/>
          <w:cols w:space="720" w:equalWidth="0">
            <w:col w:w="10400" w:space="0"/>
          </w:cols>
          <w:docGrid w:linePitch="360"/>
        </w:sectPr>
      </w:pPr>
    </w:p>
    <w:p w:rsidR="003D16C5" w:rsidRPr="00B7159D" w:rsidRDefault="003D16C5">
      <w:pPr>
        <w:autoSpaceDE w:val="0"/>
        <w:autoSpaceDN w:val="0"/>
        <w:spacing w:after="64" w:line="220" w:lineRule="exact"/>
        <w:rPr>
          <w:lang w:val="ru-RU"/>
        </w:rPr>
      </w:pPr>
    </w:p>
    <w:p w:rsidR="003D16C5" w:rsidRDefault="001B4A02">
      <w:pPr>
        <w:autoSpaceDE w:val="0"/>
        <w:autoSpaceDN w:val="0"/>
        <w:spacing w:after="666"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054"/>
        <w:gridCol w:w="528"/>
        <w:gridCol w:w="1104"/>
        <w:gridCol w:w="1142"/>
        <w:gridCol w:w="864"/>
        <w:gridCol w:w="3158"/>
        <w:gridCol w:w="1308"/>
        <w:gridCol w:w="4876"/>
      </w:tblGrid>
      <w:tr w:rsidR="003D16C5">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0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5" w:lineRule="auto"/>
              <w:ind w:left="72"/>
              <w:rPr>
                <w:lang w:val="ru-RU"/>
              </w:rPr>
            </w:pPr>
            <w:r w:rsidRPr="00B7159D">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4"/>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31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30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48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3D16C5">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3D16C5" w:rsidRDefault="003D16C5"/>
        </w:tc>
        <w:tc>
          <w:tcPr>
            <w:tcW w:w="1726" w:type="dxa"/>
            <w:vMerge/>
            <w:tcBorders>
              <w:top w:val="single" w:sz="4" w:space="0" w:color="000000"/>
              <w:left w:val="single" w:sz="4" w:space="0" w:color="000000"/>
              <w:bottom w:val="single" w:sz="4" w:space="0" w:color="000000"/>
              <w:right w:val="single" w:sz="4" w:space="0" w:color="000000"/>
            </w:tcBorders>
          </w:tcPr>
          <w:p w:rsidR="003D16C5" w:rsidRDefault="003D16C5"/>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3D16C5" w:rsidRDefault="003D16C5"/>
        </w:tc>
        <w:tc>
          <w:tcPr>
            <w:tcW w:w="1726" w:type="dxa"/>
            <w:vMerge/>
            <w:tcBorders>
              <w:top w:val="single" w:sz="4" w:space="0" w:color="000000"/>
              <w:left w:val="single" w:sz="4" w:space="0" w:color="000000"/>
              <w:bottom w:val="single" w:sz="4" w:space="0" w:color="000000"/>
              <w:right w:val="single" w:sz="4" w:space="0" w:color="000000"/>
            </w:tcBorders>
          </w:tcPr>
          <w:p w:rsidR="003D16C5" w:rsidRDefault="003D16C5"/>
        </w:tc>
        <w:tc>
          <w:tcPr>
            <w:tcW w:w="1726" w:type="dxa"/>
            <w:vMerge/>
            <w:tcBorders>
              <w:top w:val="single" w:sz="4" w:space="0" w:color="000000"/>
              <w:left w:val="single" w:sz="4" w:space="0" w:color="000000"/>
              <w:bottom w:val="single" w:sz="4" w:space="0" w:color="000000"/>
              <w:right w:val="single" w:sz="4" w:space="0" w:color="000000"/>
            </w:tcBorders>
          </w:tcPr>
          <w:p w:rsidR="003D16C5" w:rsidRDefault="003D16C5"/>
        </w:tc>
        <w:tc>
          <w:tcPr>
            <w:tcW w:w="1726" w:type="dxa"/>
            <w:vMerge/>
            <w:tcBorders>
              <w:top w:val="single" w:sz="4" w:space="0" w:color="000000"/>
              <w:left w:val="single" w:sz="4" w:space="0" w:color="000000"/>
              <w:bottom w:val="single" w:sz="4" w:space="0" w:color="000000"/>
              <w:right w:val="single" w:sz="4" w:space="0" w:color="000000"/>
            </w:tcBorders>
          </w:tcPr>
          <w:p w:rsidR="003D16C5" w:rsidRDefault="003D16C5"/>
        </w:tc>
      </w:tr>
      <w:tr w:rsidR="003D16C5" w:rsidRPr="00336C3D">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80" w:after="0" w:line="230" w:lineRule="auto"/>
              <w:ind w:left="72"/>
              <w:rPr>
                <w:lang w:val="ru-RU"/>
              </w:rPr>
            </w:pPr>
            <w:r w:rsidRPr="00B7159D">
              <w:rPr>
                <w:rFonts w:ascii="Times New Roman" w:eastAsia="Times New Roman" w:hAnsi="Times New Roman"/>
                <w:color w:val="000000"/>
                <w:w w:val="97"/>
                <w:sz w:val="16"/>
                <w:lang w:val="ru-RU"/>
              </w:rPr>
              <w:t xml:space="preserve">Раздел </w:t>
            </w:r>
            <w:proofErr w:type="gramStart"/>
            <w:r w:rsidRPr="00B7159D">
              <w:rPr>
                <w:rFonts w:ascii="Times New Roman" w:eastAsia="Times New Roman" w:hAnsi="Times New Roman"/>
                <w:color w:val="000000"/>
                <w:w w:val="97"/>
                <w:sz w:val="16"/>
                <w:lang w:val="ru-RU"/>
              </w:rPr>
              <w:t>1.</w:t>
            </w:r>
            <w:r w:rsidRPr="00B7159D">
              <w:rPr>
                <w:rFonts w:ascii="Times New Roman" w:eastAsia="Times New Roman" w:hAnsi="Times New Roman"/>
                <w:b/>
                <w:color w:val="221F1F"/>
                <w:w w:val="97"/>
                <w:sz w:val="16"/>
                <w:lang w:val="ru-RU"/>
              </w:rPr>
              <w:t>Натуральные</w:t>
            </w:r>
            <w:proofErr w:type="gramEnd"/>
            <w:r w:rsidRPr="00B7159D">
              <w:rPr>
                <w:rFonts w:ascii="Times New Roman" w:eastAsia="Times New Roman" w:hAnsi="Times New Roman"/>
                <w:b/>
                <w:color w:val="221F1F"/>
                <w:w w:val="97"/>
                <w:sz w:val="16"/>
                <w:lang w:val="ru-RU"/>
              </w:rPr>
              <w:t xml:space="preserve"> числа. Действия с натуральными числами</w:t>
            </w:r>
          </w:p>
        </w:tc>
      </w:tr>
      <w:tr w:rsidR="003D16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1.1.</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576"/>
            </w:pPr>
            <w:r>
              <w:rPr>
                <w:rFonts w:ascii="Times New Roman" w:eastAsia="Times New Roman" w:hAnsi="Times New Roman"/>
                <w:color w:val="221F1F"/>
                <w:w w:val="97"/>
                <w:sz w:val="16"/>
              </w:rPr>
              <w:t xml:space="preserve">Десятичная система счисления.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01.09.2022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Pr>
                <w:lang w:val="ru-RU"/>
              </w:rPr>
            </w:pPr>
            <w:r w:rsidRPr="00B7159D">
              <w:rPr>
                <w:rFonts w:ascii="Times New Roman" w:eastAsia="Times New Roman" w:hAnsi="Times New Roman"/>
                <w:color w:val="000000"/>
                <w:w w:val="97"/>
                <w:sz w:val="16"/>
                <w:lang w:val="ru-RU"/>
              </w:rPr>
              <w:t xml:space="preserve">Читать, записывать, сравнивать натуральные числа; предлагать и обсуждать способы </w:t>
            </w:r>
            <w:r w:rsidRPr="00B7159D">
              <w:rPr>
                <w:lang w:val="ru-RU"/>
              </w:rPr>
              <w:br/>
            </w:r>
            <w:r w:rsidRPr="00B7159D">
              <w:rPr>
                <w:rFonts w:ascii="Times New Roman" w:eastAsia="Times New Roman" w:hAnsi="Times New Roman"/>
                <w:color w:val="000000"/>
                <w:w w:val="97"/>
                <w:sz w:val="16"/>
                <w:lang w:val="ru-RU"/>
              </w:rPr>
              <w:t>упорядочивания чисел;</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720"/>
            </w:pPr>
            <w:r>
              <w:rPr>
                <w:rFonts w:ascii="Times New Roman" w:eastAsia="Times New Roman" w:hAnsi="Times New Roman"/>
                <w:color w:val="000000"/>
                <w:w w:val="97"/>
                <w:sz w:val="16"/>
              </w:rPr>
              <w:t>http://video-ypoku.com/dlya-detej-i-roditelej/shkolnikam/1390-matematika-5-klass-naturalnye-chisla-i-shkaly.html</w:t>
            </w:r>
          </w:p>
          <w:p w:rsidR="003D16C5" w:rsidRDefault="001B4A02">
            <w:pPr>
              <w:autoSpaceDE w:val="0"/>
              <w:autoSpaceDN w:val="0"/>
              <w:spacing w:before="210" w:after="0" w:line="245" w:lineRule="auto"/>
              <w:ind w:left="72" w:right="1152"/>
            </w:pP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RWENT2pzdMUp6VTFCYTRBXzA/view?usp=sharing</w:t>
            </w:r>
          </w:p>
        </w:tc>
      </w:tr>
      <w:tr w:rsidR="003D16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1.2.</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221F1F"/>
                <w:w w:val="97"/>
                <w:sz w:val="16"/>
              </w:rPr>
              <w:t xml:space="preserve">Ряд натуральных чисел.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02.09.2022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Pr>
                <w:lang w:val="ru-RU"/>
              </w:rPr>
            </w:pPr>
            <w:r w:rsidRPr="00B7159D">
              <w:rPr>
                <w:rFonts w:ascii="Times New Roman" w:eastAsia="Times New Roman" w:hAnsi="Times New Roman"/>
                <w:color w:val="000000"/>
                <w:w w:val="97"/>
                <w:sz w:val="16"/>
                <w:lang w:val="ru-RU"/>
              </w:rPr>
              <w:t xml:space="preserve">Читать, записывать, сравнивать натуральные числа; предлагать и обсуждать способы </w:t>
            </w:r>
            <w:r w:rsidRPr="00B7159D">
              <w:rPr>
                <w:lang w:val="ru-RU"/>
              </w:rPr>
              <w:br/>
            </w:r>
            <w:r w:rsidRPr="00B7159D">
              <w:rPr>
                <w:rFonts w:ascii="Times New Roman" w:eastAsia="Times New Roman" w:hAnsi="Times New Roman"/>
                <w:color w:val="000000"/>
                <w:w w:val="97"/>
                <w:sz w:val="16"/>
                <w:lang w:val="ru-RU"/>
              </w:rPr>
              <w:t>упорядочивания чисел;</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720"/>
            </w:pPr>
            <w:r>
              <w:rPr>
                <w:rFonts w:ascii="Times New Roman" w:eastAsia="Times New Roman" w:hAnsi="Times New Roman"/>
                <w:color w:val="000000"/>
                <w:w w:val="97"/>
                <w:sz w:val="16"/>
              </w:rPr>
              <w:t>http://video-ypoku.com/dlya-detej-i-roditelej/shkolnikam/1390-matematika-5-klass-naturalnye-chisla-i-shkaly.html</w:t>
            </w:r>
          </w:p>
          <w:p w:rsidR="003D16C5" w:rsidRDefault="001B4A02">
            <w:pPr>
              <w:autoSpaceDE w:val="0"/>
              <w:autoSpaceDN w:val="0"/>
              <w:spacing w:before="212" w:after="0" w:line="245" w:lineRule="auto"/>
              <w:ind w:left="72" w:right="1152"/>
            </w:pP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RWENT2pzdMUp6VTFCYTRBXzA/view?usp=sharing</w:t>
            </w:r>
          </w:p>
        </w:tc>
      </w:tr>
      <w:tr w:rsidR="003D16C5">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1.3.</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221F1F"/>
                <w:w w:val="97"/>
                <w:sz w:val="16"/>
              </w:rPr>
              <w:t xml:space="preserve">Натуральный ряд.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05.09.2022 06.09.2022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7" w:lineRule="auto"/>
              <w:ind w:left="72"/>
              <w:rPr>
                <w:lang w:val="ru-RU"/>
              </w:rPr>
            </w:pPr>
            <w:r w:rsidRPr="00B7159D">
              <w:rPr>
                <w:rFonts w:ascii="Times New Roman" w:eastAsia="Times New Roman" w:hAnsi="Times New Roman"/>
                <w:color w:val="000000"/>
                <w:w w:val="97"/>
                <w:sz w:val="16"/>
                <w:lang w:val="ru-RU"/>
              </w:rPr>
              <w:t xml:space="preserve">Читать, записывать, сравнивать натуральные числа; предлагать и обсуждать способы </w:t>
            </w:r>
            <w:r w:rsidRPr="00B7159D">
              <w:rPr>
                <w:lang w:val="ru-RU"/>
              </w:rPr>
              <w:br/>
            </w:r>
            <w:r w:rsidRPr="00B7159D">
              <w:rPr>
                <w:rFonts w:ascii="Times New Roman" w:eastAsia="Times New Roman" w:hAnsi="Times New Roman"/>
                <w:color w:val="000000"/>
                <w:w w:val="97"/>
                <w:sz w:val="16"/>
                <w:lang w:val="ru-RU"/>
              </w:rPr>
              <w:t>упорядочивания чисел;</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720"/>
            </w:pPr>
            <w:r>
              <w:rPr>
                <w:rFonts w:ascii="Times New Roman" w:eastAsia="Times New Roman" w:hAnsi="Times New Roman"/>
                <w:color w:val="000000"/>
                <w:w w:val="97"/>
                <w:sz w:val="16"/>
              </w:rPr>
              <w:t>http://video-ypoku.com/dlya-detej-i-roditelej/shkolnikam/1390-matematika-5-klass-naturalnye-chisla-i-shkaly.html</w:t>
            </w:r>
          </w:p>
          <w:p w:rsidR="003D16C5" w:rsidRDefault="001B4A02">
            <w:pPr>
              <w:autoSpaceDE w:val="0"/>
              <w:autoSpaceDN w:val="0"/>
              <w:spacing w:before="212" w:after="0" w:line="245" w:lineRule="auto"/>
              <w:ind w:left="72" w:right="1152"/>
            </w:pP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RWENT2pzdMUp6VTFCYTRBXzA/view?usp=sharing</w:t>
            </w:r>
          </w:p>
        </w:tc>
      </w:tr>
      <w:tr w:rsidR="003D16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1.4.</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221F1F"/>
                <w:w w:val="97"/>
                <w:sz w:val="16"/>
              </w:rPr>
              <w:t xml:space="preserve">Число 0.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07.09.2022 08.09.2022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Pr>
                <w:lang w:val="ru-RU"/>
              </w:rPr>
            </w:pPr>
            <w:r w:rsidRPr="00B7159D">
              <w:rPr>
                <w:rFonts w:ascii="Times New Roman" w:eastAsia="Times New Roman" w:hAnsi="Times New Roman"/>
                <w:color w:val="000000"/>
                <w:w w:val="97"/>
                <w:sz w:val="16"/>
                <w:lang w:val="ru-RU"/>
              </w:rPr>
              <w:t xml:space="preserve">Читать, записывать, сравнивать натуральные числа; предлагать и обсуждать способы </w:t>
            </w:r>
            <w:r w:rsidRPr="00B7159D">
              <w:rPr>
                <w:lang w:val="ru-RU"/>
              </w:rPr>
              <w:br/>
            </w:r>
            <w:r w:rsidRPr="00B7159D">
              <w:rPr>
                <w:rFonts w:ascii="Times New Roman" w:eastAsia="Times New Roman" w:hAnsi="Times New Roman"/>
                <w:color w:val="000000"/>
                <w:w w:val="97"/>
                <w:sz w:val="16"/>
                <w:lang w:val="ru-RU"/>
              </w:rPr>
              <w:t>упорядочивания чисел;</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720"/>
            </w:pPr>
            <w:r>
              <w:rPr>
                <w:rFonts w:ascii="Times New Roman" w:eastAsia="Times New Roman" w:hAnsi="Times New Roman"/>
                <w:color w:val="000000"/>
                <w:w w:val="97"/>
                <w:sz w:val="16"/>
              </w:rPr>
              <w:t>http://video-ypoku.com/dlya-detej-i-roditelej/shkolnikam/1390-matematika-5-klass-naturalnye-chisla-i-shkaly.html</w:t>
            </w:r>
          </w:p>
          <w:p w:rsidR="003D16C5" w:rsidRDefault="001B4A02">
            <w:pPr>
              <w:autoSpaceDE w:val="0"/>
              <w:autoSpaceDN w:val="0"/>
              <w:spacing w:before="210" w:after="0" w:line="245" w:lineRule="auto"/>
              <w:ind w:left="72" w:right="1152"/>
            </w:pP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RWENT2pzdMUp6VTFCYTRBXzA/view?usp=sharing</w:t>
            </w:r>
          </w:p>
        </w:tc>
      </w:tr>
      <w:tr w:rsidR="003D16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1.5.</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45" w:lineRule="auto"/>
              <w:ind w:left="72" w:right="432"/>
              <w:rPr>
                <w:lang w:val="ru-RU"/>
              </w:rPr>
            </w:pPr>
            <w:r w:rsidRPr="00B7159D">
              <w:rPr>
                <w:rFonts w:ascii="Times New Roman" w:eastAsia="Times New Roman" w:hAnsi="Times New Roman"/>
                <w:color w:val="221F1F"/>
                <w:w w:val="97"/>
                <w:sz w:val="16"/>
                <w:lang w:val="ru-RU"/>
              </w:rPr>
              <w:t>Натуральные числа на координатной прямой.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09.09.2022 12.09.2022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ight="288"/>
              <w:rPr>
                <w:lang w:val="ru-RU"/>
              </w:rPr>
            </w:pPr>
            <w:r w:rsidRPr="00B7159D">
              <w:rPr>
                <w:rFonts w:ascii="Times New Roman" w:eastAsia="Times New Roman" w:hAnsi="Times New Roman"/>
                <w:color w:val="000000"/>
                <w:w w:val="97"/>
                <w:sz w:val="16"/>
                <w:lang w:val="ru-RU"/>
              </w:rPr>
              <w:t xml:space="preserve">Изображать координатную прямую, </w:t>
            </w:r>
            <w:r w:rsidRPr="00B7159D">
              <w:rPr>
                <w:lang w:val="ru-RU"/>
              </w:rPr>
              <w:br/>
            </w:r>
            <w:r w:rsidRPr="00B7159D">
              <w:rPr>
                <w:rFonts w:ascii="Times New Roman" w:eastAsia="Times New Roman" w:hAnsi="Times New Roman"/>
                <w:color w:val="000000"/>
                <w:w w:val="97"/>
                <w:sz w:val="16"/>
                <w:lang w:val="ru-RU"/>
              </w:rPr>
              <w:t>отмечать числа точками на координатной прямой, находить координаты точки;</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720"/>
            </w:pPr>
            <w:r>
              <w:rPr>
                <w:rFonts w:ascii="Times New Roman" w:eastAsia="Times New Roman" w:hAnsi="Times New Roman"/>
                <w:color w:val="000000"/>
                <w:w w:val="97"/>
                <w:sz w:val="16"/>
              </w:rPr>
              <w:t>http://video-ypoku.com/dlya-detej-i-roditelej/shkolnikam/1390-matematika-5-klass-naturalnye-chisla-i-shkaly.html</w:t>
            </w:r>
          </w:p>
          <w:p w:rsidR="003D16C5" w:rsidRDefault="001B4A02">
            <w:pPr>
              <w:autoSpaceDE w:val="0"/>
              <w:autoSpaceDN w:val="0"/>
              <w:spacing w:before="212" w:after="0" w:line="245" w:lineRule="auto"/>
              <w:ind w:left="72" w:right="1152"/>
            </w:pP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RWENT2pzdMUp6VTFCYTRBXzA/view?usp=sharing</w:t>
            </w:r>
          </w:p>
        </w:tc>
      </w:tr>
      <w:tr w:rsidR="003D16C5">
        <w:trPr>
          <w:trHeight w:hRule="exact" w:val="111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1.6.</w:t>
            </w:r>
          </w:p>
        </w:tc>
        <w:tc>
          <w:tcPr>
            <w:tcW w:w="2054"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r>
              <w:rPr>
                <w:rFonts w:ascii="Times New Roman" w:eastAsia="Times New Roman" w:hAnsi="Times New Roman"/>
                <w:color w:val="221F1F"/>
                <w:w w:val="97"/>
                <w:sz w:val="16"/>
              </w:rPr>
              <w:t>Сравнение, округление натуральныхчисел.</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13.09.2022 15.09.2022</w:t>
            </w:r>
          </w:p>
        </w:tc>
        <w:tc>
          <w:tcPr>
            <w:tcW w:w="3158"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Pr="00B7159D" w:rsidRDefault="001B4A02">
            <w:pPr>
              <w:autoSpaceDE w:val="0"/>
              <w:autoSpaceDN w:val="0"/>
              <w:spacing w:before="78" w:after="0" w:line="245" w:lineRule="auto"/>
              <w:ind w:left="72" w:right="720"/>
              <w:rPr>
                <w:lang w:val="ru-RU"/>
              </w:rPr>
            </w:pPr>
            <w:r w:rsidRPr="00B7159D">
              <w:rPr>
                <w:rFonts w:ascii="Times New Roman" w:eastAsia="Times New Roman" w:hAnsi="Times New Roman"/>
                <w:color w:val="000000"/>
                <w:w w:val="97"/>
                <w:sz w:val="16"/>
                <w:lang w:val="ru-RU"/>
              </w:rPr>
              <w:t>Использовать правило округления натуральных чисел;</w:t>
            </w:r>
          </w:p>
        </w:tc>
        <w:tc>
          <w:tcPr>
            <w:tcW w:w="1308"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720"/>
            </w:pPr>
            <w:r>
              <w:rPr>
                <w:rFonts w:ascii="Times New Roman" w:eastAsia="Times New Roman" w:hAnsi="Times New Roman"/>
                <w:color w:val="000000"/>
                <w:w w:val="97"/>
                <w:sz w:val="16"/>
              </w:rPr>
              <w:t>http://video-ypoku.com/dlya-detej-i-roditelej/shkolnikam/1390-matematika-5-klass-naturalnye-chisla-i-shkaly.html</w:t>
            </w:r>
          </w:p>
          <w:p w:rsidR="003D16C5" w:rsidRDefault="001B4A02">
            <w:pPr>
              <w:autoSpaceDE w:val="0"/>
              <w:autoSpaceDN w:val="0"/>
              <w:spacing w:before="212" w:after="0" w:line="245" w:lineRule="auto"/>
              <w:ind w:left="72" w:right="1152"/>
            </w:pP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RWENT2pzdMUp6VTFCYTRBXzA/view?usp=sharing</w:t>
            </w:r>
          </w:p>
        </w:tc>
      </w:tr>
      <w:tr w:rsidR="003D16C5">
        <w:trPr>
          <w:trHeight w:hRule="exact" w:val="167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30" w:lineRule="auto"/>
              <w:jc w:val="center"/>
            </w:pPr>
            <w:r>
              <w:rPr>
                <w:rFonts w:ascii="Times New Roman" w:eastAsia="Times New Roman" w:hAnsi="Times New Roman"/>
                <w:color w:val="000000"/>
                <w:w w:val="97"/>
                <w:sz w:val="16"/>
              </w:rPr>
              <w:t>1.7.</w:t>
            </w:r>
          </w:p>
        </w:tc>
        <w:tc>
          <w:tcPr>
            <w:tcW w:w="205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4" w:after="0" w:line="245" w:lineRule="auto"/>
              <w:ind w:left="72"/>
              <w:rPr>
                <w:lang w:val="ru-RU"/>
              </w:rPr>
            </w:pPr>
            <w:r w:rsidRPr="00B7159D">
              <w:rPr>
                <w:rFonts w:ascii="Times New Roman" w:eastAsia="Times New Roman" w:hAnsi="Times New Roman"/>
                <w:color w:val="221F1F"/>
                <w:w w:val="97"/>
                <w:sz w:val="16"/>
                <w:lang w:val="ru-RU"/>
              </w:rPr>
              <w:t>Арифметические действия с натуральными числами.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30" w:lineRule="auto"/>
              <w:ind w:left="72"/>
            </w:pPr>
            <w:r>
              <w:rPr>
                <w:rFonts w:ascii="Times New Roman" w:eastAsia="Times New Roman" w:hAnsi="Times New Roman"/>
                <w:color w:val="000000"/>
                <w:w w:val="97"/>
                <w:sz w:val="16"/>
              </w:rPr>
              <w:t>5</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30" w:lineRule="auto"/>
              <w:ind w:left="72"/>
            </w:pPr>
            <w:r>
              <w:rPr>
                <w:rFonts w:ascii="Times New Roman" w:eastAsia="Times New Roman" w:hAnsi="Times New Roman"/>
                <w:color w:val="000000"/>
                <w:w w:val="97"/>
                <w:sz w:val="16"/>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45" w:lineRule="auto"/>
              <w:jc w:val="center"/>
            </w:pPr>
            <w:r>
              <w:rPr>
                <w:rFonts w:ascii="Times New Roman" w:eastAsia="Times New Roman" w:hAnsi="Times New Roman"/>
                <w:color w:val="000000"/>
                <w:w w:val="97"/>
                <w:sz w:val="16"/>
              </w:rPr>
              <w:t>16.09.2022 22.09.2022</w:t>
            </w:r>
          </w:p>
        </w:tc>
        <w:tc>
          <w:tcPr>
            <w:tcW w:w="3158"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4" w:after="0" w:line="250" w:lineRule="auto"/>
              <w:ind w:left="72"/>
              <w:rPr>
                <w:lang w:val="ru-RU"/>
              </w:rPr>
            </w:pPr>
            <w:r w:rsidRPr="00B7159D">
              <w:rPr>
                <w:rFonts w:ascii="Times New Roman" w:eastAsia="Times New Roman" w:hAnsi="Times New Roman"/>
                <w:color w:val="000000"/>
                <w:w w:val="97"/>
                <w:sz w:val="16"/>
                <w:lang w:val="ru-RU"/>
              </w:rPr>
              <w:t xml:space="preserve">Выполнять арифметические действия с </w:t>
            </w:r>
            <w:r w:rsidRPr="00B7159D">
              <w:rPr>
                <w:lang w:val="ru-RU"/>
              </w:rPr>
              <w:br/>
            </w:r>
            <w:r w:rsidRPr="00B7159D">
              <w:rPr>
                <w:rFonts w:ascii="Times New Roman" w:eastAsia="Times New Roman" w:hAnsi="Times New Roman"/>
                <w:color w:val="000000"/>
                <w:w w:val="97"/>
                <w:sz w:val="16"/>
                <w:lang w:val="ru-RU"/>
              </w:rPr>
              <w:t xml:space="preserve">натуральными числами, вычислять значения числовых выражений со скобками и без </w:t>
            </w:r>
            <w:r w:rsidRPr="00B7159D">
              <w:rPr>
                <w:lang w:val="ru-RU"/>
              </w:rPr>
              <w:br/>
            </w:r>
            <w:r w:rsidRPr="00B7159D">
              <w:rPr>
                <w:rFonts w:ascii="Times New Roman" w:eastAsia="Times New Roman" w:hAnsi="Times New Roman"/>
                <w:color w:val="000000"/>
                <w:w w:val="97"/>
                <w:sz w:val="16"/>
                <w:lang w:val="ru-RU"/>
              </w:rPr>
              <w:t>скобок;</w:t>
            </w:r>
          </w:p>
        </w:tc>
        <w:tc>
          <w:tcPr>
            <w:tcW w:w="1308"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54" w:lineRule="auto"/>
              <w:ind w:left="72"/>
            </w:pPr>
            <w:r>
              <w:rPr>
                <w:rFonts w:ascii="Times New Roman" w:eastAsia="Times New Roman" w:hAnsi="Times New Roman"/>
                <w:color w:val="000000"/>
                <w:w w:val="97"/>
                <w:sz w:val="16"/>
              </w:rPr>
              <w:t>http://5klass.net/matematika-5-klass/Zakony-slozhenija-i-vychitanija.html ; http://5klass.net/matematika-5-klass/Svojstva-slozhenija-i-vychitanija.html https://drive.google.com/file/d/0B1-</w:t>
            </w:r>
            <w:r>
              <w:br/>
            </w:r>
            <w:r>
              <w:rPr>
                <w:rFonts w:ascii="Times New Roman" w:eastAsia="Times New Roman" w:hAnsi="Times New Roman"/>
                <w:color w:val="000000"/>
                <w:w w:val="97"/>
                <w:sz w:val="16"/>
              </w:rPr>
              <w:t xml:space="preserve">RWENT2pzdRDhWaHlURmpDV0U/view?usp=sharing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RWENT2pzddjlsbF9mU2NobHc/view?usp=sharing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RWENT2pzdb2t6RE9QLXFGenM/view?usp=sharing</w:t>
            </w:r>
          </w:p>
        </w:tc>
      </w:tr>
    </w:tbl>
    <w:p w:rsidR="003D16C5" w:rsidRDefault="003D16C5">
      <w:pPr>
        <w:autoSpaceDE w:val="0"/>
        <w:autoSpaceDN w:val="0"/>
        <w:spacing w:after="0" w:line="14" w:lineRule="exact"/>
      </w:pPr>
    </w:p>
    <w:p w:rsidR="003D16C5" w:rsidRDefault="003D16C5">
      <w:pPr>
        <w:sectPr w:rsidR="003D16C5">
          <w:pgSz w:w="16840" w:h="11900"/>
          <w:pgMar w:top="282" w:right="640" w:bottom="406" w:left="666" w:header="720" w:footer="720" w:gutter="0"/>
          <w:cols w:space="720" w:equalWidth="0">
            <w:col w:w="1553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54"/>
        <w:gridCol w:w="528"/>
        <w:gridCol w:w="1104"/>
        <w:gridCol w:w="1142"/>
        <w:gridCol w:w="864"/>
        <w:gridCol w:w="3158"/>
        <w:gridCol w:w="1308"/>
        <w:gridCol w:w="4876"/>
      </w:tblGrid>
      <w:tr w:rsidR="003D16C5">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1.8.</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0" w:lineRule="auto"/>
              <w:ind w:left="72" w:right="288"/>
              <w:rPr>
                <w:lang w:val="ru-RU"/>
              </w:rPr>
            </w:pPr>
            <w:r w:rsidRPr="00B7159D">
              <w:rPr>
                <w:rFonts w:ascii="Times New Roman" w:eastAsia="Times New Roman" w:hAnsi="Times New Roman"/>
                <w:color w:val="221F1F"/>
                <w:w w:val="97"/>
                <w:sz w:val="16"/>
                <w:lang w:val="ru-RU"/>
              </w:rPr>
              <w:t xml:space="preserve">Свойства нуля при </w:t>
            </w:r>
            <w:r w:rsidRPr="00B7159D">
              <w:rPr>
                <w:lang w:val="ru-RU"/>
              </w:rPr>
              <w:br/>
            </w:r>
            <w:r w:rsidRPr="00B7159D">
              <w:rPr>
                <w:rFonts w:ascii="Times New Roman" w:eastAsia="Times New Roman" w:hAnsi="Times New Roman"/>
                <w:color w:val="221F1F"/>
                <w:w w:val="97"/>
                <w:sz w:val="16"/>
                <w:lang w:val="ru-RU"/>
              </w:rPr>
              <w:t>сложении и умножении, свойства единицы при умножении.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23.09.2022 26.09.2022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5" w:lineRule="auto"/>
              <w:ind w:left="72" w:right="288"/>
              <w:rPr>
                <w:lang w:val="ru-RU"/>
              </w:rPr>
            </w:pPr>
            <w:r w:rsidRPr="00B7159D">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54" w:lineRule="auto"/>
              <w:ind w:left="72"/>
            </w:pPr>
            <w:r>
              <w:rPr>
                <w:rFonts w:ascii="Times New Roman" w:eastAsia="Times New Roman" w:hAnsi="Times New Roman"/>
                <w:color w:val="000000"/>
                <w:w w:val="97"/>
                <w:sz w:val="16"/>
              </w:rPr>
              <w:t>http://5klass.net/matematika-5-klass/Zakony-slozhenija-i-vychitanija.html ; http://5klass.net/matematika-5-klass/Svojstva-slozhenija-i-vychitanija.html https://drive.google.com/file/d/0B1-</w:t>
            </w:r>
            <w:r>
              <w:br/>
            </w:r>
            <w:r>
              <w:rPr>
                <w:rFonts w:ascii="Times New Roman" w:eastAsia="Times New Roman" w:hAnsi="Times New Roman"/>
                <w:color w:val="000000"/>
                <w:w w:val="97"/>
                <w:sz w:val="16"/>
              </w:rPr>
              <w:t xml:space="preserve">RWENT2pzdRDhWaHlURmpDV0U/view?usp=sharing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RWENT2pzddjlsbF9mU2NobHc/view?usp=sharing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RWENT2pzdb2t6RE9QLXFGenM/view?usp=sharing</w:t>
            </w:r>
          </w:p>
        </w:tc>
      </w:tr>
      <w:tr w:rsidR="003D16C5">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0" w:lineRule="auto"/>
              <w:jc w:val="center"/>
            </w:pPr>
            <w:r>
              <w:rPr>
                <w:rFonts w:ascii="Times New Roman" w:eastAsia="Times New Roman" w:hAnsi="Times New Roman"/>
                <w:color w:val="000000"/>
                <w:w w:val="97"/>
                <w:sz w:val="16"/>
              </w:rPr>
              <w:t>1.9.</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2" w:lineRule="auto"/>
              <w:ind w:left="72" w:right="288"/>
              <w:rPr>
                <w:lang w:val="ru-RU"/>
              </w:rPr>
            </w:pPr>
            <w:r w:rsidRPr="00B7159D">
              <w:rPr>
                <w:rFonts w:ascii="Times New Roman" w:eastAsia="Times New Roman" w:hAnsi="Times New Roman"/>
                <w:color w:val="221F1F"/>
                <w:w w:val="97"/>
                <w:sz w:val="16"/>
                <w:lang w:val="ru-RU"/>
              </w:rPr>
              <w:t xml:space="preserve">Переместительное и </w:t>
            </w:r>
            <w:r w:rsidRPr="00B7159D">
              <w:rPr>
                <w:lang w:val="ru-RU"/>
              </w:rPr>
              <w:br/>
            </w:r>
            <w:r w:rsidRPr="00B7159D">
              <w:rPr>
                <w:rFonts w:ascii="Times New Roman" w:eastAsia="Times New Roman" w:hAnsi="Times New Roman"/>
                <w:color w:val="221F1F"/>
                <w:w w:val="97"/>
                <w:sz w:val="16"/>
                <w:lang w:val="ru-RU"/>
              </w:rPr>
              <w:t xml:space="preserve">сочетательное свойства сложения и умножения, распределительное </w:t>
            </w:r>
            <w:r w:rsidRPr="00B7159D">
              <w:rPr>
                <w:lang w:val="ru-RU"/>
              </w:rPr>
              <w:br/>
            </w:r>
            <w:r w:rsidRPr="00B7159D">
              <w:rPr>
                <w:rFonts w:ascii="Times New Roman" w:eastAsia="Times New Roman" w:hAnsi="Times New Roman"/>
                <w:color w:val="221F1F"/>
                <w:w w:val="97"/>
                <w:sz w:val="16"/>
                <w:lang w:val="ru-RU"/>
              </w:rPr>
              <w:t>свойство умножения.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27.09.2022 29.09.2022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Pr>
                <w:lang w:val="ru-RU"/>
              </w:rPr>
            </w:pPr>
            <w:r w:rsidRPr="00B7159D">
              <w:rPr>
                <w:rFonts w:ascii="Times New Roman" w:eastAsia="Times New Roman" w:hAnsi="Times New Roman"/>
                <w:color w:val="000000"/>
                <w:w w:val="97"/>
                <w:sz w:val="16"/>
                <w:lang w:val="ru-RU"/>
              </w:rPr>
              <w:t xml:space="preserve">Выполнять арифметические действия с </w:t>
            </w:r>
            <w:r w:rsidRPr="00B7159D">
              <w:rPr>
                <w:lang w:val="ru-RU"/>
              </w:rPr>
              <w:br/>
            </w:r>
            <w:r w:rsidRPr="00B7159D">
              <w:rPr>
                <w:rFonts w:ascii="Times New Roman" w:eastAsia="Times New Roman" w:hAnsi="Times New Roman"/>
                <w:color w:val="000000"/>
                <w:w w:val="97"/>
                <w:sz w:val="16"/>
                <w:lang w:val="ru-RU"/>
              </w:rPr>
              <w:t xml:space="preserve">натуральными числами, вычислять значения числовых выражений со скобками и без </w:t>
            </w:r>
            <w:r w:rsidRPr="00B7159D">
              <w:rPr>
                <w:lang w:val="ru-RU"/>
              </w:rPr>
              <w:br/>
            </w:r>
            <w:r w:rsidRPr="00B7159D">
              <w:rPr>
                <w:rFonts w:ascii="Times New Roman" w:eastAsia="Times New Roman" w:hAnsi="Times New Roman"/>
                <w:color w:val="000000"/>
                <w:w w:val="97"/>
                <w:sz w:val="16"/>
                <w:lang w:val="ru-RU"/>
              </w:rPr>
              <w:t>скобок;</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4" w:lineRule="auto"/>
              <w:ind w:left="72"/>
            </w:pPr>
            <w:r>
              <w:rPr>
                <w:rFonts w:ascii="Times New Roman" w:eastAsia="Times New Roman" w:hAnsi="Times New Roman"/>
                <w:color w:val="000000"/>
                <w:w w:val="97"/>
                <w:sz w:val="16"/>
              </w:rPr>
              <w:t>http://5klass.net/matematika-5-klass/Zakony-slozhenija-i-vychitanija.html ; http://5klass.net/matematika-5-klass/Svojstva-slozhenija-i-vychitanija.html https://drive.google.com/file/d/0B1-</w:t>
            </w:r>
            <w:r>
              <w:br/>
            </w:r>
            <w:r>
              <w:rPr>
                <w:rFonts w:ascii="Times New Roman" w:eastAsia="Times New Roman" w:hAnsi="Times New Roman"/>
                <w:color w:val="000000"/>
                <w:w w:val="97"/>
                <w:sz w:val="16"/>
              </w:rPr>
              <w:t xml:space="preserve">RWENT2pzdRDhWaHlURmpDV0U/view?usp=sharing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RWENT2pzddjlsbF9mU2NobHc/view?usp=sharing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RWENT2pzdb2t6RE9QLXFGenM/view?usp=sharing</w:t>
            </w:r>
          </w:p>
        </w:tc>
      </w:tr>
      <w:tr w:rsidR="003D16C5">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1.10.</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ight="144"/>
              <w:rPr>
                <w:lang w:val="ru-RU"/>
              </w:rPr>
            </w:pPr>
            <w:r w:rsidRPr="00B7159D">
              <w:rPr>
                <w:rFonts w:ascii="Times New Roman" w:eastAsia="Times New Roman" w:hAnsi="Times New Roman"/>
                <w:color w:val="221F1F"/>
                <w:w w:val="97"/>
                <w:sz w:val="16"/>
                <w:lang w:val="ru-RU"/>
              </w:rPr>
              <w:t xml:space="preserve">Делители и кратные числа, разложение числа на </w:t>
            </w:r>
            <w:r w:rsidRPr="00B7159D">
              <w:rPr>
                <w:lang w:val="ru-RU"/>
              </w:rPr>
              <w:br/>
            </w:r>
            <w:r w:rsidRPr="00B7159D">
              <w:rPr>
                <w:rFonts w:ascii="Times New Roman" w:eastAsia="Times New Roman" w:hAnsi="Times New Roman"/>
                <w:color w:val="221F1F"/>
                <w:w w:val="97"/>
                <w:sz w:val="16"/>
                <w:lang w:val="ru-RU"/>
              </w:rPr>
              <w:t>множители.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30.09.2022 03.10.2022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Pr>
                <w:lang w:val="ru-RU"/>
              </w:rPr>
            </w:pPr>
            <w:r w:rsidRPr="00B7159D">
              <w:rPr>
                <w:rFonts w:ascii="Times New Roman" w:eastAsia="Times New Roman" w:hAnsi="Times New Roman"/>
                <w:color w:val="000000"/>
                <w:w w:val="97"/>
                <w:sz w:val="16"/>
                <w:lang w:val="ru-RU"/>
              </w:rPr>
              <w:t xml:space="preserve">Выполнять арифметические действия с </w:t>
            </w:r>
            <w:r w:rsidRPr="00B7159D">
              <w:rPr>
                <w:lang w:val="ru-RU"/>
              </w:rPr>
              <w:br/>
            </w:r>
            <w:r w:rsidRPr="00B7159D">
              <w:rPr>
                <w:rFonts w:ascii="Times New Roman" w:eastAsia="Times New Roman" w:hAnsi="Times New Roman"/>
                <w:color w:val="000000"/>
                <w:w w:val="97"/>
                <w:sz w:val="16"/>
                <w:lang w:val="ru-RU"/>
              </w:rPr>
              <w:t xml:space="preserve">натуральными числами, вычислять значения числовых выражений со скобками и без </w:t>
            </w:r>
            <w:r w:rsidRPr="00B7159D">
              <w:rPr>
                <w:lang w:val="ru-RU"/>
              </w:rPr>
              <w:br/>
            </w:r>
            <w:r w:rsidRPr="00B7159D">
              <w:rPr>
                <w:rFonts w:ascii="Times New Roman" w:eastAsia="Times New Roman" w:hAnsi="Times New Roman"/>
                <w:color w:val="000000"/>
                <w:w w:val="97"/>
                <w:sz w:val="16"/>
                <w:lang w:val="ru-RU"/>
              </w:rPr>
              <w:t>скобок;</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0" w:lineRule="auto"/>
              <w:ind w:left="72"/>
            </w:pPr>
            <w:r>
              <w:rPr>
                <w:rFonts w:ascii="Times New Roman" w:eastAsia="Times New Roman" w:hAnsi="Times New Roman"/>
                <w:color w:val="000000"/>
                <w:w w:val="97"/>
                <w:sz w:val="16"/>
              </w:rPr>
              <w:t xml:space="preserve">http://5klass.net/matematika-5-klass/Umnozhenie-i-delenie-naturalnykh-chisel/001-Umnozhenie-i-delenie-naturalnykh-chisel.html </w:t>
            </w:r>
            <w:r>
              <w:br/>
            </w:r>
            <w:r>
              <w:rPr>
                <w:rFonts w:ascii="Times New Roman" w:eastAsia="Times New Roman" w:hAnsi="Times New Roman"/>
                <w:color w:val="000000"/>
                <w:w w:val="97"/>
                <w:sz w:val="16"/>
              </w:rPr>
              <w:t>https://drive.google.com/file/d/0B1-RWENT2pzdaktLd0JfZExEZnc/view?</w:t>
            </w:r>
          </w:p>
          <w:p w:rsidR="003D16C5" w:rsidRDefault="001B4A02">
            <w:pPr>
              <w:autoSpaceDE w:val="0"/>
              <w:autoSpaceDN w:val="0"/>
              <w:spacing w:before="20" w:after="0" w:line="247" w:lineRule="auto"/>
              <w:ind w:left="72" w:right="1152"/>
            </w:pPr>
            <w:r>
              <w:rPr>
                <w:rFonts w:ascii="Times New Roman" w:eastAsia="Times New Roman" w:hAnsi="Times New Roman"/>
                <w:color w:val="000000"/>
                <w:w w:val="97"/>
                <w:sz w:val="16"/>
              </w:rPr>
              <w:t xml:space="preserve">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RWENT2pzdWDRUdkY5MkNtTFU/view?usp=sharing</w:t>
            </w:r>
          </w:p>
        </w:tc>
      </w:tr>
      <w:tr w:rsidR="003D16C5">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1.11.</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 xml:space="preserve">Деление с остатком.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04.10.2022 06.10.2022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0" w:lineRule="auto"/>
              <w:ind w:left="72"/>
              <w:rPr>
                <w:lang w:val="ru-RU"/>
              </w:rPr>
            </w:pPr>
            <w:r w:rsidRPr="00B7159D">
              <w:rPr>
                <w:rFonts w:ascii="Times New Roman" w:eastAsia="Times New Roman" w:hAnsi="Times New Roman"/>
                <w:color w:val="000000"/>
                <w:w w:val="97"/>
                <w:sz w:val="16"/>
                <w:lang w:val="ru-RU"/>
              </w:rPr>
              <w:t xml:space="preserve">Выполнять арифметические действия с </w:t>
            </w:r>
            <w:r w:rsidRPr="00B7159D">
              <w:rPr>
                <w:lang w:val="ru-RU"/>
              </w:rPr>
              <w:br/>
            </w:r>
            <w:r w:rsidRPr="00B7159D">
              <w:rPr>
                <w:rFonts w:ascii="Times New Roman" w:eastAsia="Times New Roman" w:hAnsi="Times New Roman"/>
                <w:color w:val="000000"/>
                <w:w w:val="97"/>
                <w:sz w:val="16"/>
                <w:lang w:val="ru-RU"/>
              </w:rPr>
              <w:t xml:space="preserve">натуральными числами, вычислять значения числовых выражений со скобками и без </w:t>
            </w:r>
            <w:r w:rsidRPr="00B7159D">
              <w:rPr>
                <w:lang w:val="ru-RU"/>
              </w:rPr>
              <w:br/>
            </w:r>
            <w:r w:rsidRPr="00B7159D">
              <w:rPr>
                <w:rFonts w:ascii="Times New Roman" w:eastAsia="Times New Roman" w:hAnsi="Times New Roman"/>
                <w:color w:val="000000"/>
                <w:w w:val="97"/>
                <w:sz w:val="16"/>
                <w:lang w:val="ru-RU"/>
              </w:rPr>
              <w:t>скобок;</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7" w:lineRule="auto"/>
              <w:ind w:left="72"/>
            </w:pPr>
            <w:r>
              <w:rPr>
                <w:rFonts w:ascii="Times New Roman" w:eastAsia="Times New Roman" w:hAnsi="Times New Roman"/>
                <w:color w:val="000000"/>
                <w:w w:val="97"/>
                <w:sz w:val="16"/>
              </w:rPr>
              <w:t xml:space="preserve">http://5klass.net/matematika-5-klass/Umnozhenie-i-delenie-naturalnykh-chisel/001-Umnozhenie-i-delenie-naturalnykh-chisel.html </w:t>
            </w:r>
            <w:r>
              <w:br/>
            </w:r>
            <w:r>
              <w:rPr>
                <w:rFonts w:ascii="Times New Roman" w:eastAsia="Times New Roman" w:hAnsi="Times New Roman"/>
                <w:color w:val="000000"/>
                <w:w w:val="97"/>
                <w:sz w:val="16"/>
              </w:rPr>
              <w:t>https://drive.google.com/file/d/0B1-RWENT2pzdaktLd0JfZExEZnc/view?</w:t>
            </w:r>
          </w:p>
          <w:p w:rsidR="003D16C5" w:rsidRDefault="001B4A02">
            <w:pPr>
              <w:autoSpaceDE w:val="0"/>
              <w:autoSpaceDN w:val="0"/>
              <w:spacing w:before="20" w:after="0" w:line="250" w:lineRule="auto"/>
              <w:ind w:left="72" w:right="1152"/>
            </w:pPr>
            <w:r>
              <w:rPr>
                <w:rFonts w:ascii="Times New Roman" w:eastAsia="Times New Roman" w:hAnsi="Times New Roman"/>
                <w:color w:val="000000"/>
                <w:w w:val="97"/>
                <w:sz w:val="16"/>
              </w:rPr>
              <w:t xml:space="preserve">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RWENT2pzdWDRUdkY5MkNtTFU/view?usp=sharing</w:t>
            </w:r>
          </w:p>
        </w:tc>
      </w:tr>
      <w:tr w:rsidR="003D16C5">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1.12.</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221F1F"/>
                <w:w w:val="97"/>
                <w:sz w:val="16"/>
              </w:rPr>
              <w:t>Простые и составные числа.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07.10.2022 11.10.2022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4" w:lineRule="auto"/>
              <w:ind w:left="72" w:right="144"/>
              <w:rPr>
                <w:lang w:val="ru-RU"/>
              </w:rPr>
            </w:pPr>
            <w:r w:rsidRPr="00B7159D">
              <w:rPr>
                <w:rFonts w:ascii="Times New Roman" w:eastAsia="Times New Roman" w:hAnsi="Times New Roman"/>
                <w:color w:val="000000"/>
                <w:w w:val="97"/>
                <w:sz w:val="16"/>
                <w:lang w:val="ru-RU"/>
              </w:rPr>
              <w:t xml:space="preserve">Формулировать определения делителя и кратного, называть делители и кратные числа; распознавать простые и составные числа; формулировать и применять </w:t>
            </w:r>
            <w:r w:rsidRPr="00B7159D">
              <w:rPr>
                <w:lang w:val="ru-RU"/>
              </w:rPr>
              <w:br/>
            </w:r>
            <w:r w:rsidRPr="00B7159D">
              <w:rPr>
                <w:rFonts w:ascii="Times New Roman" w:eastAsia="Times New Roman" w:hAnsi="Times New Roman"/>
                <w:color w:val="000000"/>
                <w:w w:val="97"/>
                <w:sz w:val="16"/>
                <w:lang w:val="ru-RU"/>
              </w:rPr>
              <w:t xml:space="preserve">признаки делимости на 2, 3, 5, 9, 10; </w:t>
            </w:r>
            <w:r w:rsidRPr="00B7159D">
              <w:rPr>
                <w:lang w:val="ru-RU"/>
              </w:rPr>
              <w:br/>
            </w:r>
            <w:r w:rsidRPr="00B7159D">
              <w:rPr>
                <w:rFonts w:ascii="Times New Roman" w:eastAsia="Times New Roman" w:hAnsi="Times New Roman"/>
                <w:color w:val="000000"/>
                <w:w w:val="97"/>
                <w:sz w:val="16"/>
                <w:lang w:val="ru-RU"/>
              </w:rPr>
              <w:t>применять алгоритм разложения числа на простые множители; находить остатки от деления и неполное частное;</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0" w:lineRule="auto"/>
              <w:ind w:left="72"/>
            </w:pPr>
            <w:r>
              <w:rPr>
                <w:rFonts w:ascii="Times New Roman" w:eastAsia="Times New Roman" w:hAnsi="Times New Roman"/>
                <w:color w:val="000000"/>
                <w:w w:val="97"/>
                <w:sz w:val="16"/>
              </w:rPr>
              <w:t xml:space="preserve">http://5klass.net/matematika-5-klass/Umnozhenie-i-delenie-naturalnykh-chisel/001-Umnozhenie-i-delenie-naturalnykh-chisel.html </w:t>
            </w:r>
            <w:r>
              <w:br/>
            </w:r>
            <w:r>
              <w:rPr>
                <w:rFonts w:ascii="Times New Roman" w:eastAsia="Times New Roman" w:hAnsi="Times New Roman"/>
                <w:color w:val="000000"/>
                <w:w w:val="97"/>
                <w:sz w:val="16"/>
              </w:rPr>
              <w:t>https://drive.google.com/file/d/0B1-RWENT2pzdaktLd0JfZExEZnc/view?</w:t>
            </w:r>
          </w:p>
          <w:p w:rsidR="003D16C5" w:rsidRDefault="001B4A02">
            <w:pPr>
              <w:autoSpaceDE w:val="0"/>
              <w:autoSpaceDN w:val="0"/>
              <w:spacing w:before="18" w:after="0" w:line="250" w:lineRule="auto"/>
              <w:ind w:left="72" w:right="1152"/>
            </w:pPr>
            <w:r>
              <w:rPr>
                <w:rFonts w:ascii="Times New Roman" w:eastAsia="Times New Roman" w:hAnsi="Times New Roman"/>
                <w:color w:val="000000"/>
                <w:w w:val="97"/>
                <w:sz w:val="16"/>
              </w:rPr>
              <w:t xml:space="preserve">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RWENT2pzdWDRUdkY5MkNtTFU/view?usp=sharing</w:t>
            </w:r>
          </w:p>
        </w:tc>
      </w:tr>
      <w:tr w:rsidR="003D16C5">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1.13.</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144"/>
            </w:pPr>
            <w:r>
              <w:rPr>
                <w:rFonts w:ascii="Times New Roman" w:eastAsia="Times New Roman" w:hAnsi="Times New Roman"/>
                <w:color w:val="221F1F"/>
                <w:w w:val="97"/>
                <w:sz w:val="16"/>
              </w:rPr>
              <w:t>Признаки делимости на 2, 5, 10, 3, 9.</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12.10.2022 14.10.2022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4" w:lineRule="auto"/>
              <w:ind w:left="72" w:right="144"/>
              <w:rPr>
                <w:lang w:val="ru-RU"/>
              </w:rPr>
            </w:pPr>
            <w:r w:rsidRPr="00B7159D">
              <w:rPr>
                <w:rFonts w:ascii="Times New Roman" w:eastAsia="Times New Roman" w:hAnsi="Times New Roman"/>
                <w:color w:val="000000"/>
                <w:w w:val="97"/>
                <w:sz w:val="16"/>
                <w:lang w:val="ru-RU"/>
              </w:rPr>
              <w:t xml:space="preserve">Формулировать определения делителя и кратного, называть делители и кратные числа; распознавать простые и составные числа; формулировать и применять </w:t>
            </w:r>
            <w:r w:rsidRPr="00B7159D">
              <w:rPr>
                <w:lang w:val="ru-RU"/>
              </w:rPr>
              <w:br/>
            </w:r>
            <w:r w:rsidRPr="00B7159D">
              <w:rPr>
                <w:rFonts w:ascii="Times New Roman" w:eastAsia="Times New Roman" w:hAnsi="Times New Roman"/>
                <w:color w:val="000000"/>
                <w:w w:val="97"/>
                <w:sz w:val="16"/>
                <w:lang w:val="ru-RU"/>
              </w:rPr>
              <w:t xml:space="preserve">признаки делимости на 2, 3, 5, 9, 10; </w:t>
            </w:r>
            <w:r w:rsidRPr="00B7159D">
              <w:rPr>
                <w:lang w:val="ru-RU"/>
              </w:rPr>
              <w:br/>
            </w:r>
            <w:r w:rsidRPr="00B7159D">
              <w:rPr>
                <w:rFonts w:ascii="Times New Roman" w:eastAsia="Times New Roman" w:hAnsi="Times New Roman"/>
                <w:color w:val="000000"/>
                <w:w w:val="97"/>
                <w:sz w:val="16"/>
                <w:lang w:val="ru-RU"/>
              </w:rPr>
              <w:t>применять алгоритм разложения числа на простые множители; находить остатки от деления и неполное частное;</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7" w:lineRule="auto"/>
              <w:ind w:left="72"/>
            </w:pPr>
            <w:r>
              <w:rPr>
                <w:rFonts w:ascii="Times New Roman" w:eastAsia="Times New Roman" w:hAnsi="Times New Roman"/>
                <w:color w:val="000000"/>
                <w:w w:val="97"/>
                <w:sz w:val="16"/>
              </w:rPr>
              <w:t xml:space="preserve">http://5klass.net/matematika-5-klass/Umnozhenie-i-delenie-naturalnykh-chisel/001-Umnozhenie-i-delenie-naturalnykh-chisel.html </w:t>
            </w:r>
            <w:r>
              <w:br/>
            </w:r>
            <w:r>
              <w:rPr>
                <w:rFonts w:ascii="Times New Roman" w:eastAsia="Times New Roman" w:hAnsi="Times New Roman"/>
                <w:color w:val="000000"/>
                <w:w w:val="97"/>
                <w:sz w:val="16"/>
              </w:rPr>
              <w:t>https://drive.google.com/file/d/0B1-RWENT2pzdaktLd0JfZExEZnc/view?</w:t>
            </w:r>
          </w:p>
          <w:p w:rsidR="003D16C5" w:rsidRDefault="001B4A02">
            <w:pPr>
              <w:autoSpaceDE w:val="0"/>
              <w:autoSpaceDN w:val="0"/>
              <w:spacing w:before="20" w:after="0" w:line="247" w:lineRule="auto"/>
              <w:ind w:left="72" w:right="1152"/>
            </w:pPr>
            <w:r>
              <w:rPr>
                <w:rFonts w:ascii="Times New Roman" w:eastAsia="Times New Roman" w:hAnsi="Times New Roman"/>
                <w:color w:val="000000"/>
                <w:w w:val="97"/>
                <w:sz w:val="16"/>
              </w:rPr>
              <w:t xml:space="preserve">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RWENT2pzdWDRUdkY5MkNtTFU/view?usp=sharing</w:t>
            </w:r>
          </w:p>
        </w:tc>
      </w:tr>
      <w:tr w:rsidR="003D16C5">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1.14.</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r>
              <w:rPr>
                <w:rFonts w:ascii="Times New Roman" w:eastAsia="Times New Roman" w:hAnsi="Times New Roman"/>
                <w:color w:val="221F1F"/>
                <w:w w:val="97"/>
                <w:sz w:val="16"/>
              </w:rPr>
              <w:t>Степень с натуральным показателем.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17.10.2022 19.10.2022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0" w:lineRule="auto"/>
              <w:ind w:left="72"/>
            </w:pPr>
            <w:r w:rsidRPr="00B7159D">
              <w:rPr>
                <w:rFonts w:ascii="Times New Roman" w:eastAsia="Times New Roman" w:hAnsi="Times New Roman"/>
                <w:color w:val="000000"/>
                <w:w w:val="97"/>
                <w:sz w:val="16"/>
                <w:lang w:val="ru-RU"/>
              </w:rPr>
              <w:t xml:space="preserve">Записывать произведение в виде степени, читать степени, использовать терминологию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основание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показатель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вычислять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значения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степеней</w:t>
            </w:r>
            <w:proofErr w:type="spellEnd"/>
            <w:r>
              <w:rPr>
                <w:rFonts w:ascii="Times New Roman" w:eastAsia="Times New Roman" w:hAnsi="Times New Roman"/>
                <w:color w:val="000000"/>
                <w:w w:val="97"/>
                <w:sz w:val="16"/>
              </w:rPr>
              <w:t>;</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r>
              <w:rPr>
                <w:rFonts w:ascii="Times New Roman" w:eastAsia="Times New Roman" w:hAnsi="Times New Roman"/>
                <w:color w:val="000000"/>
                <w:w w:val="97"/>
                <w:sz w:val="16"/>
              </w:rPr>
              <w:t>Письменный контроль;</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0" w:lineRule="auto"/>
              <w:ind w:left="72"/>
            </w:pPr>
            <w:r>
              <w:rPr>
                <w:rFonts w:ascii="Times New Roman" w:eastAsia="Times New Roman" w:hAnsi="Times New Roman"/>
                <w:color w:val="000000"/>
                <w:w w:val="97"/>
                <w:sz w:val="16"/>
              </w:rPr>
              <w:t xml:space="preserve">http://5klass.net/matematika-5-klass/Umnozhenie-i-delenie-naturalnykh-chisel/001-Umnozhenie-i-delenie-naturalnykh-chisel.html </w:t>
            </w:r>
            <w:r>
              <w:br/>
            </w:r>
            <w:r>
              <w:rPr>
                <w:rFonts w:ascii="Times New Roman" w:eastAsia="Times New Roman" w:hAnsi="Times New Roman"/>
                <w:color w:val="000000"/>
                <w:w w:val="97"/>
                <w:sz w:val="16"/>
              </w:rPr>
              <w:t>https://drive.google.com/file/d/0B1-RWENT2pzdaktLd0JfZExEZnc/view?</w:t>
            </w:r>
          </w:p>
          <w:p w:rsidR="003D16C5" w:rsidRDefault="001B4A02">
            <w:pPr>
              <w:autoSpaceDE w:val="0"/>
              <w:autoSpaceDN w:val="0"/>
              <w:spacing w:before="18" w:after="0" w:line="250" w:lineRule="auto"/>
              <w:ind w:left="72" w:right="1152"/>
            </w:pPr>
            <w:r>
              <w:rPr>
                <w:rFonts w:ascii="Times New Roman" w:eastAsia="Times New Roman" w:hAnsi="Times New Roman"/>
                <w:color w:val="000000"/>
                <w:w w:val="97"/>
                <w:sz w:val="16"/>
              </w:rPr>
              <w:t xml:space="preserve">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RWENT2pzdWDRUdkY5MkNtTFU/view?usp=sharing</w:t>
            </w:r>
          </w:p>
        </w:tc>
      </w:tr>
    </w:tbl>
    <w:p w:rsidR="003D16C5" w:rsidRDefault="003D16C5">
      <w:pPr>
        <w:autoSpaceDE w:val="0"/>
        <w:autoSpaceDN w:val="0"/>
        <w:spacing w:after="0" w:line="14" w:lineRule="exact"/>
      </w:pPr>
    </w:p>
    <w:p w:rsidR="003D16C5" w:rsidRDefault="003D16C5">
      <w:pPr>
        <w:sectPr w:rsidR="003D16C5">
          <w:pgSz w:w="16840" w:h="11900"/>
          <w:pgMar w:top="284" w:right="640" w:bottom="310" w:left="666" w:header="720" w:footer="720" w:gutter="0"/>
          <w:cols w:space="720" w:equalWidth="0">
            <w:col w:w="1553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54"/>
        <w:gridCol w:w="528"/>
        <w:gridCol w:w="1104"/>
        <w:gridCol w:w="1142"/>
        <w:gridCol w:w="864"/>
        <w:gridCol w:w="3158"/>
        <w:gridCol w:w="1308"/>
        <w:gridCol w:w="4876"/>
      </w:tblGrid>
      <w:tr w:rsidR="003D16C5">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1.15.</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432"/>
            </w:pPr>
            <w:r>
              <w:rPr>
                <w:rFonts w:ascii="Times New Roman" w:eastAsia="Times New Roman" w:hAnsi="Times New Roman"/>
                <w:color w:val="221F1F"/>
                <w:w w:val="97"/>
                <w:sz w:val="16"/>
              </w:rPr>
              <w:t>Числовые выражения; порядок действий.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20.10.2022 25.10.2022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0" w:lineRule="auto"/>
              <w:ind w:left="72"/>
              <w:rPr>
                <w:lang w:val="ru-RU"/>
              </w:rPr>
            </w:pPr>
            <w:r w:rsidRPr="00B7159D">
              <w:rPr>
                <w:rFonts w:ascii="Times New Roman" w:eastAsia="Times New Roman" w:hAnsi="Times New Roman"/>
                <w:color w:val="000000"/>
                <w:w w:val="97"/>
                <w:sz w:val="16"/>
                <w:lang w:val="ru-RU"/>
              </w:rPr>
              <w:t xml:space="preserve">Выполнять арифметические действия с </w:t>
            </w:r>
            <w:r w:rsidRPr="00B7159D">
              <w:rPr>
                <w:lang w:val="ru-RU"/>
              </w:rPr>
              <w:br/>
            </w:r>
            <w:r w:rsidRPr="00B7159D">
              <w:rPr>
                <w:rFonts w:ascii="Times New Roman" w:eastAsia="Times New Roman" w:hAnsi="Times New Roman"/>
                <w:color w:val="000000"/>
                <w:w w:val="97"/>
                <w:sz w:val="16"/>
                <w:lang w:val="ru-RU"/>
              </w:rPr>
              <w:t xml:space="preserve">натуральными числами, вычислять значения числовых выражений со скобками и без </w:t>
            </w:r>
            <w:r w:rsidRPr="00B7159D">
              <w:rPr>
                <w:lang w:val="ru-RU"/>
              </w:rPr>
              <w:br/>
            </w:r>
            <w:r w:rsidRPr="00B7159D">
              <w:rPr>
                <w:rFonts w:ascii="Times New Roman" w:eastAsia="Times New Roman" w:hAnsi="Times New Roman"/>
                <w:color w:val="000000"/>
                <w:w w:val="97"/>
                <w:sz w:val="16"/>
                <w:lang w:val="ru-RU"/>
              </w:rPr>
              <w:t>скобок;</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7" w:lineRule="auto"/>
              <w:ind w:left="72"/>
            </w:pPr>
            <w:r>
              <w:rPr>
                <w:rFonts w:ascii="Times New Roman" w:eastAsia="Times New Roman" w:hAnsi="Times New Roman"/>
                <w:color w:val="000000"/>
                <w:w w:val="97"/>
                <w:sz w:val="16"/>
              </w:rPr>
              <w:t xml:space="preserve">http://5klass.net/matematika-5-klass/Umnozhenie-i-delenie-naturalnykh-chisel/001-Umnozhenie-i-delenie-naturalnykh-chisel.html </w:t>
            </w:r>
            <w:r>
              <w:br/>
            </w:r>
            <w:r>
              <w:rPr>
                <w:rFonts w:ascii="Times New Roman" w:eastAsia="Times New Roman" w:hAnsi="Times New Roman"/>
                <w:color w:val="000000"/>
                <w:w w:val="97"/>
                <w:sz w:val="16"/>
              </w:rPr>
              <w:t>https://drive.google.com/file/d/0B1-RWENT2pzdaktLd0JfZExEZnc/view?</w:t>
            </w:r>
          </w:p>
          <w:p w:rsidR="003D16C5" w:rsidRDefault="001B4A02">
            <w:pPr>
              <w:autoSpaceDE w:val="0"/>
              <w:autoSpaceDN w:val="0"/>
              <w:spacing w:before="20" w:after="0" w:line="247" w:lineRule="auto"/>
              <w:ind w:left="72" w:right="1152"/>
            </w:pPr>
            <w:r>
              <w:rPr>
                <w:rFonts w:ascii="Times New Roman" w:eastAsia="Times New Roman" w:hAnsi="Times New Roman"/>
                <w:color w:val="000000"/>
                <w:w w:val="97"/>
                <w:sz w:val="16"/>
              </w:rPr>
              <w:t xml:space="preserve">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RWENT2pzdWDRUdkY5MkNtTFU/view?usp=sharing</w:t>
            </w:r>
          </w:p>
        </w:tc>
      </w:tr>
      <w:tr w:rsidR="003D16C5">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1.16.</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0" w:lineRule="auto"/>
              <w:ind w:left="72"/>
              <w:rPr>
                <w:lang w:val="ru-RU"/>
              </w:rPr>
            </w:pPr>
            <w:r w:rsidRPr="00B7159D">
              <w:rPr>
                <w:rFonts w:ascii="Times New Roman" w:eastAsia="Times New Roman" w:hAnsi="Times New Roman"/>
                <w:color w:val="221F1F"/>
                <w:w w:val="97"/>
                <w:sz w:val="16"/>
                <w:lang w:val="ru-RU"/>
              </w:rPr>
              <w:t xml:space="preserve">Решение текстовых задач на все арифметические </w:t>
            </w:r>
            <w:r w:rsidRPr="00B7159D">
              <w:rPr>
                <w:lang w:val="ru-RU"/>
              </w:rPr>
              <w:br/>
            </w:r>
            <w:r w:rsidRPr="00B7159D">
              <w:rPr>
                <w:rFonts w:ascii="Times New Roman" w:eastAsia="Times New Roman" w:hAnsi="Times New Roman"/>
                <w:color w:val="221F1F"/>
                <w:w w:val="97"/>
                <w:sz w:val="16"/>
                <w:lang w:val="ru-RU"/>
              </w:rPr>
              <w:t xml:space="preserve">действия, на движение и </w:t>
            </w:r>
            <w:r w:rsidRPr="00B7159D">
              <w:rPr>
                <w:lang w:val="ru-RU"/>
              </w:rPr>
              <w:br/>
            </w:r>
            <w:r w:rsidRPr="00B7159D">
              <w:rPr>
                <w:rFonts w:ascii="Times New Roman" w:eastAsia="Times New Roman" w:hAnsi="Times New Roman"/>
                <w:color w:val="221F1F"/>
                <w:w w:val="97"/>
                <w:sz w:val="16"/>
                <w:lang w:val="ru-RU"/>
              </w:rPr>
              <w:t>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26.10.2022 31.10.2022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5" w:lineRule="auto"/>
              <w:ind w:right="576"/>
              <w:jc w:val="center"/>
              <w:rPr>
                <w:lang w:val="ru-RU"/>
              </w:rPr>
            </w:pPr>
            <w:r w:rsidRPr="00B7159D">
              <w:rPr>
                <w:rFonts w:ascii="Times New Roman" w:eastAsia="Times New Roman" w:hAnsi="Times New Roman"/>
                <w:color w:val="000000"/>
                <w:w w:val="97"/>
                <w:sz w:val="16"/>
                <w:lang w:val="ru-RU"/>
              </w:rPr>
              <w:t>Моделировать ход решения задачи с помощью рисунка, схемы, таблицы;</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7" w:lineRule="auto"/>
              <w:ind w:left="72"/>
            </w:pPr>
            <w:r>
              <w:rPr>
                <w:rFonts w:ascii="Times New Roman" w:eastAsia="Times New Roman" w:hAnsi="Times New Roman"/>
                <w:color w:val="000000"/>
                <w:w w:val="97"/>
                <w:sz w:val="16"/>
              </w:rPr>
              <w:t xml:space="preserve">http://5klass.net/matematika-5-klass/Umnozhenie-i-delenie-naturalnykh-chisel/001-Umnozhenie-i-delenie-naturalnykh-chisel.html </w:t>
            </w:r>
            <w:r>
              <w:br/>
            </w:r>
            <w:r>
              <w:rPr>
                <w:rFonts w:ascii="Times New Roman" w:eastAsia="Times New Roman" w:hAnsi="Times New Roman"/>
                <w:color w:val="000000"/>
                <w:w w:val="97"/>
                <w:sz w:val="16"/>
              </w:rPr>
              <w:t>https://drive.google.com/file/d/0B1-RWENT2pzdaktLd0JfZExEZnc/view?</w:t>
            </w:r>
          </w:p>
          <w:p w:rsidR="003D16C5" w:rsidRDefault="001B4A02">
            <w:pPr>
              <w:autoSpaceDE w:val="0"/>
              <w:autoSpaceDN w:val="0"/>
              <w:spacing w:before="20" w:after="0" w:line="250" w:lineRule="auto"/>
              <w:ind w:left="72" w:right="1152"/>
            </w:pPr>
            <w:r>
              <w:rPr>
                <w:rFonts w:ascii="Times New Roman" w:eastAsia="Times New Roman" w:hAnsi="Times New Roman"/>
                <w:color w:val="000000"/>
                <w:w w:val="97"/>
                <w:sz w:val="16"/>
              </w:rPr>
              <w:t xml:space="preserve">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RWENT2pzdWDRUdkY5MkNtTFU/view?usp=sharing</w:t>
            </w:r>
          </w:p>
        </w:tc>
      </w:tr>
      <w:tr w:rsidR="003D16C5">
        <w:trPr>
          <w:trHeight w:hRule="exact" w:val="348"/>
        </w:trPr>
        <w:tc>
          <w:tcPr>
            <w:tcW w:w="25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43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r>
      <w:tr w:rsidR="003D16C5" w:rsidRPr="00336C3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33" w:lineRule="auto"/>
              <w:ind w:left="72"/>
              <w:rPr>
                <w:lang w:val="ru-RU"/>
              </w:rPr>
            </w:pPr>
            <w:r w:rsidRPr="00B7159D">
              <w:rPr>
                <w:rFonts w:ascii="Times New Roman" w:eastAsia="Times New Roman" w:hAnsi="Times New Roman"/>
                <w:color w:val="000000"/>
                <w:w w:val="97"/>
                <w:sz w:val="16"/>
                <w:lang w:val="ru-RU"/>
              </w:rPr>
              <w:t xml:space="preserve">Раздел 2. </w:t>
            </w:r>
            <w:r w:rsidRPr="00B7159D">
              <w:rPr>
                <w:rFonts w:ascii="Times New Roman" w:eastAsia="Times New Roman" w:hAnsi="Times New Roman"/>
                <w:b/>
                <w:color w:val="221F1F"/>
                <w:w w:val="97"/>
                <w:sz w:val="16"/>
                <w:lang w:val="ru-RU"/>
              </w:rPr>
              <w:t>Наглядная геометрия. Линии на плоскости</w:t>
            </w:r>
          </w:p>
        </w:tc>
      </w:tr>
      <w:tr w:rsidR="003D16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2.1.</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221F1F"/>
                <w:w w:val="97"/>
                <w:sz w:val="16"/>
              </w:rPr>
              <w:t>Точка, прямая, отрезок, луч.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07.11.2022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2" w:lineRule="auto"/>
              <w:ind w:left="72"/>
              <w:rPr>
                <w:lang w:val="ru-RU"/>
              </w:rPr>
            </w:pPr>
            <w:r w:rsidRPr="00B7159D">
              <w:rPr>
                <w:rFonts w:ascii="Times New Roman" w:eastAsia="Times New Roman" w:hAnsi="Times New Roman"/>
                <w:color w:val="000000"/>
                <w:w w:val="97"/>
                <w:sz w:val="16"/>
                <w:lang w:val="ru-RU"/>
              </w:rPr>
              <w:t xml:space="preserve">Распознавать на чертежах, рисунках, </w:t>
            </w:r>
            <w:r w:rsidRPr="00B7159D">
              <w:rPr>
                <w:lang w:val="ru-RU"/>
              </w:rPr>
              <w:br/>
            </w:r>
            <w:r w:rsidRPr="00B7159D">
              <w:rPr>
                <w:rFonts w:ascii="Times New Roman" w:eastAsia="Times New Roman" w:hAnsi="Times New Roman"/>
                <w:color w:val="000000"/>
                <w:w w:val="97"/>
                <w:sz w:val="16"/>
                <w:lang w:val="ru-RU"/>
              </w:rPr>
              <w:t xml:space="preserve">описывать, используя терминологию, и </w:t>
            </w:r>
            <w:r w:rsidRPr="00B7159D">
              <w:rPr>
                <w:lang w:val="ru-RU"/>
              </w:rPr>
              <w:br/>
            </w:r>
            <w:r w:rsidRPr="00B7159D">
              <w:rPr>
                <w:rFonts w:ascii="Times New Roman" w:eastAsia="Times New Roman" w:hAnsi="Times New Roman"/>
                <w:color w:val="000000"/>
                <w:w w:val="97"/>
                <w:sz w:val="16"/>
                <w:lang w:val="ru-RU"/>
              </w:rPr>
              <w:t xml:space="preserve">изображать с помощью чертёжных </w:t>
            </w:r>
            <w:r w:rsidRPr="00B7159D">
              <w:rPr>
                <w:lang w:val="ru-RU"/>
              </w:rPr>
              <w:br/>
            </w:r>
            <w:r w:rsidRPr="00B7159D">
              <w:rPr>
                <w:rFonts w:ascii="Times New Roman" w:eastAsia="Times New Roman" w:hAnsi="Times New Roman"/>
                <w:color w:val="000000"/>
                <w:w w:val="97"/>
                <w:sz w:val="16"/>
                <w:lang w:val="ru-RU"/>
              </w:rPr>
              <w:t>инструментов: точку, прямую, отрезок, луч, угол, ломаную, окружность;</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elektronnoe_posobie_po_naglyadnoy_geometrii.zip</w:t>
            </w:r>
          </w:p>
        </w:tc>
      </w:tr>
      <w:tr w:rsidR="003D16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2.2.</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221F1F"/>
                <w:w w:val="97"/>
                <w:sz w:val="16"/>
              </w:rPr>
              <w:t xml:space="preserve">Ломаная.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08.11.2022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Вычислять длины отрезков, ломаных;</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r>
              <w:rPr>
                <w:rFonts w:ascii="Times New Roman" w:eastAsia="Times New Roman" w:hAnsi="Times New Roman"/>
                <w:color w:val="000000"/>
                <w:w w:val="97"/>
                <w:sz w:val="16"/>
              </w:rPr>
              <w:t>Письменный контроль;</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elektronnoe_posobie_po_naglyadnoy_geometrii.zip</w:t>
            </w:r>
          </w:p>
        </w:tc>
      </w:tr>
      <w:tr w:rsidR="003D16C5">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2.3.</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7" w:lineRule="auto"/>
              <w:ind w:left="72" w:right="144"/>
              <w:rPr>
                <w:lang w:val="ru-RU"/>
              </w:rPr>
            </w:pPr>
            <w:r w:rsidRPr="00B7159D">
              <w:rPr>
                <w:rFonts w:ascii="Times New Roman" w:eastAsia="Times New Roman" w:hAnsi="Times New Roman"/>
                <w:color w:val="221F1F"/>
                <w:w w:val="97"/>
                <w:sz w:val="16"/>
                <w:lang w:val="ru-RU"/>
              </w:rPr>
              <w:t xml:space="preserve">Измерение длины отрезка, метрические единицы </w:t>
            </w:r>
            <w:r w:rsidRPr="00B7159D">
              <w:rPr>
                <w:lang w:val="ru-RU"/>
              </w:rPr>
              <w:br/>
            </w:r>
            <w:r w:rsidRPr="00B7159D">
              <w:rPr>
                <w:rFonts w:ascii="Times New Roman" w:eastAsia="Times New Roman" w:hAnsi="Times New Roman"/>
                <w:color w:val="221F1F"/>
                <w:w w:val="97"/>
                <w:sz w:val="16"/>
                <w:lang w:val="ru-RU"/>
              </w:rPr>
              <w:t>измерения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09.11.2022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4" w:lineRule="auto"/>
              <w:ind w:left="72" w:right="144"/>
              <w:rPr>
                <w:lang w:val="ru-RU"/>
              </w:rPr>
            </w:pPr>
            <w:r w:rsidRPr="00B7159D">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w:t>
            </w:r>
            <w:r w:rsidRPr="00B7159D">
              <w:rPr>
                <w:lang w:val="ru-RU"/>
              </w:rPr>
              <w:br/>
            </w:r>
            <w:r w:rsidRPr="00B7159D">
              <w:rPr>
                <w:rFonts w:ascii="Times New Roman" w:eastAsia="Times New Roman" w:hAnsi="Times New Roman"/>
                <w:color w:val="000000"/>
                <w:w w:val="97"/>
                <w:sz w:val="16"/>
                <w:lang w:val="ru-RU"/>
              </w:rPr>
              <w:t xml:space="preserve">заданной величины; откладывать циркулем равные отрезки, строить окружность </w:t>
            </w:r>
            <w:r w:rsidRPr="00B7159D">
              <w:rPr>
                <w:lang w:val="ru-RU"/>
              </w:rPr>
              <w:br/>
            </w:r>
            <w:r w:rsidRPr="00B7159D">
              <w:rPr>
                <w:rFonts w:ascii="Times New Roman" w:eastAsia="Times New Roman" w:hAnsi="Times New Roman"/>
                <w:color w:val="000000"/>
                <w:w w:val="97"/>
                <w:sz w:val="16"/>
                <w:lang w:val="ru-RU"/>
              </w:rPr>
              <w:t>заданного радиуса;</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elektronnoe_posobie_po_naglyadnoy_geometrii.zip</w:t>
            </w:r>
          </w:p>
        </w:tc>
      </w:tr>
      <w:tr w:rsidR="003D16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2.4.</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221F1F"/>
                <w:w w:val="97"/>
                <w:sz w:val="16"/>
              </w:rPr>
              <w:t>Окружность и круг.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10.11.2022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2" w:lineRule="auto"/>
              <w:ind w:left="72" w:right="144"/>
              <w:rPr>
                <w:lang w:val="ru-RU"/>
              </w:rPr>
            </w:pPr>
            <w:r w:rsidRPr="00B7159D">
              <w:rPr>
                <w:rFonts w:ascii="Times New Roman" w:eastAsia="Times New Roman" w:hAnsi="Times New Roman"/>
                <w:color w:val="000000"/>
                <w:w w:val="97"/>
                <w:sz w:val="16"/>
                <w:lang w:val="ru-RU"/>
              </w:rPr>
              <w:t xml:space="preserve">Изображать конфигурации геометрических фигур из отрезков, окружностей, их частей на нелинованной и клетчатой бумаге; </w:t>
            </w:r>
            <w:r w:rsidRPr="00B7159D">
              <w:rPr>
                <w:lang w:val="ru-RU"/>
              </w:rPr>
              <w:br/>
            </w:r>
            <w:r w:rsidRPr="00B7159D">
              <w:rPr>
                <w:rFonts w:ascii="Times New Roman" w:eastAsia="Times New Roman" w:hAnsi="Times New Roman"/>
                <w:color w:val="000000"/>
                <w:w w:val="97"/>
                <w:sz w:val="16"/>
                <w:lang w:val="ru-RU"/>
              </w:rPr>
              <w:t xml:space="preserve">предлагать, описывать и обсуждать </w:t>
            </w:r>
            <w:r w:rsidRPr="00B7159D">
              <w:rPr>
                <w:lang w:val="ru-RU"/>
              </w:rPr>
              <w:br/>
            </w:r>
            <w:r w:rsidRPr="00B7159D">
              <w:rPr>
                <w:rFonts w:ascii="Times New Roman" w:eastAsia="Times New Roman" w:hAnsi="Times New Roman"/>
                <w:color w:val="000000"/>
                <w:w w:val="97"/>
                <w:sz w:val="16"/>
                <w:lang w:val="ru-RU"/>
              </w:rPr>
              <w:t>способы, алгоритмы построения;</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elektronnoe_posobie_po_naglyadnoy_geometrii.zip</w:t>
            </w:r>
          </w:p>
        </w:tc>
      </w:tr>
      <w:tr w:rsidR="003D16C5">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2.5.</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7" w:lineRule="auto"/>
              <w:ind w:left="72" w:right="432"/>
              <w:rPr>
                <w:lang w:val="ru-RU"/>
              </w:rPr>
            </w:pPr>
            <w:r w:rsidRPr="00B7159D">
              <w:rPr>
                <w:rFonts w:ascii="Times New Roman" w:eastAsia="Times New Roman" w:hAnsi="Times New Roman"/>
                <w:color w:val="221F1F"/>
                <w:w w:val="97"/>
                <w:sz w:val="16"/>
                <w:lang w:val="ru-RU"/>
              </w:rPr>
              <w:t xml:space="preserve">Практическая </w:t>
            </w:r>
            <w:proofErr w:type="spellStart"/>
            <w:r w:rsidRPr="00B7159D">
              <w:rPr>
                <w:rFonts w:ascii="Times New Roman" w:eastAsia="Times New Roman" w:hAnsi="Times New Roman"/>
                <w:color w:val="221F1F"/>
                <w:w w:val="97"/>
                <w:sz w:val="16"/>
                <w:lang w:val="ru-RU"/>
              </w:rPr>
              <w:t>работа«Построение</w:t>
            </w:r>
            <w:proofErr w:type="spellEnd"/>
            <w:r w:rsidRPr="00B7159D">
              <w:rPr>
                <w:rFonts w:ascii="Times New Roman" w:eastAsia="Times New Roman" w:hAnsi="Times New Roman"/>
                <w:color w:val="221F1F"/>
                <w:w w:val="97"/>
                <w:sz w:val="16"/>
                <w:lang w:val="ru-RU"/>
              </w:rPr>
              <w:t xml:space="preserve"> узора из окружностей».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11.11.2022 14.11.2022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2" w:lineRule="auto"/>
              <w:ind w:left="72" w:right="144"/>
              <w:rPr>
                <w:lang w:val="ru-RU"/>
              </w:rPr>
            </w:pPr>
            <w:r w:rsidRPr="00B7159D">
              <w:rPr>
                <w:rFonts w:ascii="Times New Roman" w:eastAsia="Times New Roman" w:hAnsi="Times New Roman"/>
                <w:color w:val="000000"/>
                <w:w w:val="97"/>
                <w:sz w:val="16"/>
                <w:lang w:val="ru-RU"/>
              </w:rPr>
              <w:t xml:space="preserve">Изображать конфигурации геометрических фигур из отрезков, окружностей, их частей на нелинованной и клетчатой бумаге; </w:t>
            </w:r>
            <w:r w:rsidRPr="00B7159D">
              <w:rPr>
                <w:lang w:val="ru-RU"/>
              </w:rPr>
              <w:br/>
            </w:r>
            <w:r w:rsidRPr="00B7159D">
              <w:rPr>
                <w:rFonts w:ascii="Times New Roman" w:eastAsia="Times New Roman" w:hAnsi="Times New Roman"/>
                <w:color w:val="000000"/>
                <w:w w:val="97"/>
                <w:sz w:val="16"/>
                <w:lang w:val="ru-RU"/>
              </w:rPr>
              <w:t xml:space="preserve">предлагать, описывать и обсуждать </w:t>
            </w:r>
            <w:r w:rsidRPr="00B7159D">
              <w:rPr>
                <w:lang w:val="ru-RU"/>
              </w:rPr>
              <w:br/>
            </w:r>
            <w:r w:rsidRPr="00B7159D">
              <w:rPr>
                <w:rFonts w:ascii="Times New Roman" w:eastAsia="Times New Roman" w:hAnsi="Times New Roman"/>
                <w:color w:val="000000"/>
                <w:w w:val="97"/>
                <w:sz w:val="16"/>
                <w:lang w:val="ru-RU"/>
              </w:rPr>
              <w:t>способы, алгоритмы построения;</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432"/>
            </w:pPr>
            <w:proofErr w:type="spellStart"/>
            <w:r>
              <w:rPr>
                <w:rFonts w:ascii="Times New Roman" w:eastAsia="Times New Roman" w:hAnsi="Times New Roman"/>
                <w:color w:val="000000"/>
                <w:w w:val="97"/>
                <w:sz w:val="16"/>
              </w:rPr>
              <w:t>построение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чертежа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elektronnoe_posobie_po_naglyadnoy_geometrii.zip</w:t>
            </w:r>
          </w:p>
        </w:tc>
      </w:tr>
      <w:tr w:rsidR="003D16C5">
        <w:trPr>
          <w:trHeight w:hRule="exact" w:val="14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0" w:lineRule="auto"/>
              <w:jc w:val="center"/>
            </w:pPr>
            <w:r>
              <w:rPr>
                <w:rFonts w:ascii="Times New Roman" w:eastAsia="Times New Roman" w:hAnsi="Times New Roman"/>
                <w:color w:val="000000"/>
                <w:w w:val="97"/>
                <w:sz w:val="16"/>
              </w:rPr>
              <w:t>2.6.</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0" w:lineRule="auto"/>
              <w:ind w:left="72"/>
            </w:pPr>
            <w:r>
              <w:rPr>
                <w:rFonts w:ascii="Times New Roman" w:eastAsia="Times New Roman" w:hAnsi="Times New Roman"/>
                <w:color w:val="221F1F"/>
                <w:w w:val="97"/>
                <w:sz w:val="16"/>
              </w:rPr>
              <w:t xml:space="preserve">Угол.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0" w:lineRule="auto"/>
              <w:jc w:val="center"/>
            </w:pPr>
            <w:r>
              <w:rPr>
                <w:rFonts w:ascii="Times New Roman" w:eastAsia="Times New Roman" w:hAnsi="Times New Roman"/>
                <w:color w:val="000000"/>
                <w:w w:val="97"/>
                <w:sz w:val="16"/>
              </w:rPr>
              <w:t>15.11.2022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4" w:lineRule="auto"/>
              <w:ind w:left="72" w:right="144"/>
              <w:rPr>
                <w:lang w:val="ru-RU"/>
              </w:rPr>
            </w:pPr>
            <w:r w:rsidRPr="00B7159D">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w:t>
            </w:r>
            <w:r w:rsidRPr="00B7159D">
              <w:rPr>
                <w:lang w:val="ru-RU"/>
              </w:rPr>
              <w:br/>
            </w:r>
            <w:r w:rsidRPr="00B7159D">
              <w:rPr>
                <w:rFonts w:ascii="Times New Roman" w:eastAsia="Times New Roman" w:hAnsi="Times New Roman"/>
                <w:color w:val="000000"/>
                <w:w w:val="97"/>
                <w:sz w:val="16"/>
                <w:lang w:val="ru-RU"/>
              </w:rPr>
              <w:t xml:space="preserve">заданной величины; откладывать циркулем равные отрезки, строить окружность </w:t>
            </w:r>
            <w:r w:rsidRPr="00B7159D">
              <w:rPr>
                <w:lang w:val="ru-RU"/>
              </w:rPr>
              <w:br/>
            </w:r>
            <w:r w:rsidRPr="00B7159D">
              <w:rPr>
                <w:rFonts w:ascii="Times New Roman" w:eastAsia="Times New Roman" w:hAnsi="Times New Roman"/>
                <w:color w:val="000000"/>
                <w:w w:val="97"/>
                <w:sz w:val="16"/>
                <w:lang w:val="ru-RU"/>
              </w:rPr>
              <w:t>заданного радиуса;</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0" w:lineRule="auto"/>
              <w:ind w:left="72"/>
            </w:pPr>
            <w:r>
              <w:rPr>
                <w:rFonts w:ascii="Times New Roman" w:eastAsia="Times New Roman" w:hAnsi="Times New Roman"/>
                <w:color w:val="000000"/>
                <w:w w:val="97"/>
                <w:sz w:val="16"/>
              </w:rPr>
              <w:t>elektronnoe_posobie_po_naglyadnoy_geometrii.zip</w:t>
            </w:r>
          </w:p>
        </w:tc>
      </w:tr>
    </w:tbl>
    <w:p w:rsidR="003D16C5" w:rsidRDefault="003D16C5">
      <w:pPr>
        <w:autoSpaceDE w:val="0"/>
        <w:autoSpaceDN w:val="0"/>
        <w:spacing w:after="0" w:line="14" w:lineRule="exact"/>
      </w:pPr>
    </w:p>
    <w:p w:rsidR="003D16C5" w:rsidRDefault="003D16C5">
      <w:pPr>
        <w:sectPr w:rsidR="003D16C5">
          <w:pgSz w:w="16840" w:h="11900"/>
          <w:pgMar w:top="284" w:right="640" w:bottom="556" w:left="666" w:header="720" w:footer="720" w:gutter="0"/>
          <w:cols w:space="720" w:equalWidth="0">
            <w:col w:w="1553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54"/>
        <w:gridCol w:w="528"/>
        <w:gridCol w:w="1104"/>
        <w:gridCol w:w="1142"/>
        <w:gridCol w:w="864"/>
        <w:gridCol w:w="3158"/>
        <w:gridCol w:w="1308"/>
        <w:gridCol w:w="4876"/>
      </w:tblGrid>
      <w:tr w:rsidR="003D16C5">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2.7.</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5" w:lineRule="auto"/>
              <w:ind w:left="72" w:right="288"/>
              <w:rPr>
                <w:lang w:val="ru-RU"/>
              </w:rPr>
            </w:pPr>
            <w:r w:rsidRPr="00B7159D">
              <w:rPr>
                <w:rFonts w:ascii="Times New Roman" w:eastAsia="Times New Roman" w:hAnsi="Times New Roman"/>
                <w:color w:val="221F1F"/>
                <w:w w:val="97"/>
                <w:sz w:val="16"/>
                <w:lang w:val="ru-RU"/>
              </w:rPr>
              <w:t>Прямой, острый, тупой и развёрнутый углы.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16.11.2022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2" w:lineRule="auto"/>
              <w:ind w:left="72" w:right="144"/>
              <w:rPr>
                <w:lang w:val="ru-RU"/>
              </w:rPr>
            </w:pPr>
            <w:r w:rsidRPr="00B7159D">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w:t>
            </w:r>
            <w:r w:rsidRPr="00B7159D">
              <w:rPr>
                <w:lang w:val="ru-RU"/>
              </w:rPr>
              <w:br/>
            </w:r>
            <w:r w:rsidRPr="00B7159D">
              <w:rPr>
                <w:rFonts w:ascii="Times New Roman" w:eastAsia="Times New Roman" w:hAnsi="Times New Roman"/>
                <w:color w:val="000000"/>
                <w:w w:val="97"/>
                <w:sz w:val="16"/>
                <w:lang w:val="ru-RU"/>
              </w:rPr>
              <w:t xml:space="preserve">заданной величины; откладывать циркулем равные отрезки, строить окружность </w:t>
            </w:r>
            <w:r w:rsidRPr="00B7159D">
              <w:rPr>
                <w:lang w:val="ru-RU"/>
              </w:rPr>
              <w:br/>
            </w:r>
            <w:r w:rsidRPr="00B7159D">
              <w:rPr>
                <w:rFonts w:ascii="Times New Roman" w:eastAsia="Times New Roman" w:hAnsi="Times New Roman"/>
                <w:color w:val="000000"/>
                <w:w w:val="97"/>
                <w:sz w:val="16"/>
                <w:lang w:val="ru-RU"/>
              </w:rPr>
              <w:t>заданного радиуса;</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elektronnoe_posobie_po_naglyadnoy_geometrii.zip</w:t>
            </w:r>
          </w:p>
        </w:tc>
      </w:tr>
      <w:tr w:rsidR="003D16C5">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2.8.</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221F1F"/>
                <w:w w:val="97"/>
                <w:sz w:val="16"/>
              </w:rPr>
              <w:t>Измерение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17.11.2022 18.11.2022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4" w:lineRule="auto"/>
              <w:ind w:left="72" w:right="144"/>
              <w:rPr>
                <w:lang w:val="ru-RU"/>
              </w:rPr>
            </w:pPr>
            <w:r w:rsidRPr="00B7159D">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w:t>
            </w:r>
            <w:r w:rsidRPr="00B7159D">
              <w:rPr>
                <w:lang w:val="ru-RU"/>
              </w:rPr>
              <w:br/>
            </w:r>
            <w:r w:rsidRPr="00B7159D">
              <w:rPr>
                <w:rFonts w:ascii="Times New Roman" w:eastAsia="Times New Roman" w:hAnsi="Times New Roman"/>
                <w:color w:val="000000"/>
                <w:w w:val="97"/>
                <w:sz w:val="16"/>
                <w:lang w:val="ru-RU"/>
              </w:rPr>
              <w:t xml:space="preserve">заданной величины; откладывать циркулем равные отрезки, строить окружность </w:t>
            </w:r>
            <w:r w:rsidRPr="00B7159D">
              <w:rPr>
                <w:lang w:val="ru-RU"/>
              </w:rPr>
              <w:br/>
            </w:r>
            <w:r w:rsidRPr="00B7159D">
              <w:rPr>
                <w:rFonts w:ascii="Times New Roman" w:eastAsia="Times New Roman" w:hAnsi="Times New Roman"/>
                <w:color w:val="000000"/>
                <w:w w:val="97"/>
                <w:sz w:val="16"/>
                <w:lang w:val="ru-RU"/>
              </w:rPr>
              <w:t>заданного радиуса;</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elektronnoe_posobie_po_naglyadnoy_geometrii.zip</w:t>
            </w:r>
          </w:p>
        </w:tc>
      </w:tr>
      <w:tr w:rsidR="003D16C5">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2.9.</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Pr>
                <w:lang w:val="ru-RU"/>
              </w:rPr>
            </w:pPr>
            <w:r w:rsidRPr="00B7159D">
              <w:rPr>
                <w:rFonts w:ascii="Times New Roman" w:eastAsia="Times New Roman" w:hAnsi="Times New Roman"/>
                <w:color w:val="221F1F"/>
                <w:w w:val="97"/>
                <w:sz w:val="16"/>
                <w:lang w:val="ru-RU"/>
              </w:rPr>
              <w:t>Практическая работа</w:t>
            </w:r>
            <w:r w:rsidRPr="00B7159D">
              <w:rPr>
                <w:lang w:val="ru-RU"/>
              </w:rPr>
              <w:br/>
            </w:r>
            <w:r w:rsidRPr="00B7159D">
              <w:rPr>
                <w:rFonts w:ascii="Times New Roman" w:eastAsia="Times New Roman" w:hAnsi="Times New Roman"/>
                <w:color w:val="221F1F"/>
                <w:w w:val="97"/>
                <w:sz w:val="16"/>
                <w:lang w:val="ru-RU"/>
              </w:rPr>
              <w:t xml:space="preserve">«Построение </w:t>
            </w:r>
            <w:r w:rsidRPr="00B7159D">
              <w:rPr>
                <w:lang w:val="ru-RU"/>
              </w:rPr>
              <w:br/>
            </w:r>
            <w:proofErr w:type="spellStart"/>
            <w:r w:rsidRPr="00B7159D">
              <w:rPr>
                <w:rFonts w:ascii="Times New Roman" w:eastAsia="Times New Roman" w:hAnsi="Times New Roman"/>
                <w:color w:val="221F1F"/>
                <w:w w:val="97"/>
                <w:sz w:val="16"/>
                <w:lang w:val="ru-RU"/>
              </w:rPr>
              <w:t>углов»Практическая</w:t>
            </w:r>
            <w:proofErr w:type="spellEnd"/>
            <w:r w:rsidRPr="00B7159D">
              <w:rPr>
                <w:rFonts w:ascii="Times New Roman" w:eastAsia="Times New Roman" w:hAnsi="Times New Roman"/>
                <w:color w:val="221F1F"/>
                <w:w w:val="97"/>
                <w:sz w:val="16"/>
                <w:lang w:val="ru-RU"/>
              </w:rPr>
              <w:t xml:space="preserve"> </w:t>
            </w:r>
            <w:proofErr w:type="spellStart"/>
            <w:r w:rsidRPr="00B7159D">
              <w:rPr>
                <w:rFonts w:ascii="Times New Roman" w:eastAsia="Times New Roman" w:hAnsi="Times New Roman"/>
                <w:color w:val="221F1F"/>
                <w:w w:val="97"/>
                <w:sz w:val="16"/>
                <w:lang w:val="ru-RU"/>
              </w:rPr>
              <w:t>работа«Построение</w:t>
            </w:r>
            <w:proofErr w:type="spellEnd"/>
            <w:r w:rsidRPr="00B7159D">
              <w:rPr>
                <w:rFonts w:ascii="Times New Roman" w:eastAsia="Times New Roman" w:hAnsi="Times New Roman"/>
                <w:color w:val="221F1F"/>
                <w:w w:val="97"/>
                <w:sz w:val="16"/>
                <w:lang w:val="ru-RU"/>
              </w:rPr>
              <w:t xml:space="preserve">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21.11.2022 22.11.2022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4" w:lineRule="auto"/>
              <w:ind w:left="72" w:right="144"/>
              <w:rPr>
                <w:lang w:val="ru-RU"/>
              </w:rPr>
            </w:pPr>
            <w:r w:rsidRPr="00B7159D">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w:t>
            </w:r>
            <w:r w:rsidRPr="00B7159D">
              <w:rPr>
                <w:lang w:val="ru-RU"/>
              </w:rPr>
              <w:br/>
            </w:r>
            <w:r w:rsidRPr="00B7159D">
              <w:rPr>
                <w:rFonts w:ascii="Times New Roman" w:eastAsia="Times New Roman" w:hAnsi="Times New Roman"/>
                <w:color w:val="000000"/>
                <w:w w:val="97"/>
                <w:sz w:val="16"/>
                <w:lang w:val="ru-RU"/>
              </w:rPr>
              <w:t xml:space="preserve">заданной величины; откладывать циркулем равные отрезки, строить окружность </w:t>
            </w:r>
            <w:r w:rsidRPr="00B7159D">
              <w:rPr>
                <w:lang w:val="ru-RU"/>
              </w:rPr>
              <w:br/>
            </w:r>
            <w:r w:rsidRPr="00B7159D">
              <w:rPr>
                <w:rFonts w:ascii="Times New Roman" w:eastAsia="Times New Roman" w:hAnsi="Times New Roman"/>
                <w:color w:val="000000"/>
                <w:w w:val="97"/>
                <w:sz w:val="16"/>
                <w:lang w:val="ru-RU"/>
              </w:rPr>
              <w:t>заданного радиуса;</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elektronnoe_posobie_po_naglyadnoy_geometrii.zip</w:t>
            </w:r>
          </w:p>
        </w:tc>
      </w:tr>
      <w:tr w:rsidR="003D16C5">
        <w:trPr>
          <w:trHeight w:hRule="exact" w:val="348"/>
        </w:trPr>
        <w:tc>
          <w:tcPr>
            <w:tcW w:w="25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r>
      <w:tr w:rsidR="003D16C5">
        <w:trPr>
          <w:trHeight w:hRule="exact" w:val="350"/>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 xml:space="preserve">Раздел 3. </w:t>
            </w:r>
            <w:r>
              <w:rPr>
                <w:rFonts w:ascii="Times New Roman" w:eastAsia="Times New Roman" w:hAnsi="Times New Roman"/>
                <w:b/>
                <w:color w:val="221F1F"/>
                <w:w w:val="97"/>
                <w:sz w:val="16"/>
              </w:rPr>
              <w:t>Обыкновенные дроби</w:t>
            </w:r>
          </w:p>
        </w:tc>
      </w:tr>
      <w:tr w:rsidR="003D16C5">
        <w:trPr>
          <w:trHeight w:hRule="exact" w:val="130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30" w:lineRule="auto"/>
              <w:jc w:val="center"/>
            </w:pPr>
            <w:r>
              <w:rPr>
                <w:rFonts w:ascii="Times New Roman" w:eastAsia="Times New Roman" w:hAnsi="Times New Roman"/>
                <w:color w:val="000000"/>
                <w:w w:val="97"/>
                <w:sz w:val="16"/>
              </w:rPr>
              <w:t>3.1.</w:t>
            </w:r>
          </w:p>
        </w:tc>
        <w:tc>
          <w:tcPr>
            <w:tcW w:w="205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30" w:lineRule="auto"/>
              <w:ind w:left="72"/>
            </w:pPr>
            <w:r>
              <w:rPr>
                <w:rFonts w:ascii="Times New Roman" w:eastAsia="Times New Roman" w:hAnsi="Times New Roman"/>
                <w:color w:val="221F1F"/>
                <w:w w:val="97"/>
                <w:sz w:val="16"/>
              </w:rPr>
              <w:t>Дробь.</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30" w:lineRule="auto"/>
              <w:ind w:left="72"/>
            </w:pPr>
            <w:r>
              <w:rPr>
                <w:rFonts w:ascii="Times New Roman" w:eastAsia="Times New Roman" w:hAnsi="Times New Roman"/>
                <w:color w:val="000000"/>
                <w:w w:val="97"/>
                <w:sz w:val="16"/>
              </w:rPr>
              <w:t>2</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45" w:lineRule="auto"/>
              <w:jc w:val="center"/>
            </w:pPr>
            <w:r>
              <w:rPr>
                <w:rFonts w:ascii="Times New Roman" w:eastAsia="Times New Roman" w:hAnsi="Times New Roman"/>
                <w:color w:val="000000"/>
                <w:w w:val="97"/>
                <w:sz w:val="16"/>
              </w:rPr>
              <w:t>23.11.2022 24.11.2022</w:t>
            </w:r>
          </w:p>
        </w:tc>
        <w:tc>
          <w:tcPr>
            <w:tcW w:w="3158"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4" w:after="0" w:line="250" w:lineRule="auto"/>
              <w:ind w:left="72" w:right="144"/>
              <w:rPr>
                <w:lang w:val="ru-RU"/>
              </w:rPr>
            </w:pPr>
            <w:r w:rsidRPr="00B7159D">
              <w:rPr>
                <w:rFonts w:ascii="Times New Roman" w:eastAsia="Times New Roman" w:hAnsi="Times New Roman"/>
                <w:color w:val="000000"/>
                <w:w w:val="97"/>
                <w:sz w:val="16"/>
                <w:lang w:val="ru-RU"/>
              </w:rPr>
              <w:t xml:space="preserve">Моделировать в графической, предметной форме, с помощью компьютера понятия и свойства, связанные с обыкновенной </w:t>
            </w:r>
            <w:r w:rsidRPr="00B7159D">
              <w:rPr>
                <w:lang w:val="ru-RU"/>
              </w:rPr>
              <w:br/>
            </w:r>
            <w:r w:rsidRPr="00B7159D">
              <w:rPr>
                <w:rFonts w:ascii="Times New Roman" w:eastAsia="Times New Roman" w:hAnsi="Times New Roman"/>
                <w:color w:val="000000"/>
                <w:w w:val="97"/>
                <w:sz w:val="16"/>
                <w:lang w:val="ru-RU"/>
              </w:rPr>
              <w:t>дробью;</w:t>
            </w:r>
          </w:p>
        </w:tc>
        <w:tc>
          <w:tcPr>
            <w:tcW w:w="1308"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4876"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4" w:after="0" w:line="252" w:lineRule="auto"/>
              <w:ind w:left="72"/>
            </w:pPr>
            <w:r>
              <w:rPr>
                <w:rFonts w:ascii="Times New Roman" w:eastAsia="Times New Roman" w:hAnsi="Times New Roman"/>
                <w:color w:val="000000"/>
                <w:w w:val="97"/>
                <w:sz w:val="16"/>
              </w:rPr>
              <w:t>http://itest.kz/kurs_5_klass_obyknovennye_drobi_i_dejstviya_nad_nimi_ru https://drive.google.com/file/d/0B1-</w:t>
            </w:r>
            <w:r>
              <w:br/>
            </w:r>
            <w:r>
              <w:rPr>
                <w:rFonts w:ascii="Times New Roman" w:eastAsia="Times New Roman" w:hAnsi="Times New Roman"/>
                <w:color w:val="000000"/>
                <w:w w:val="97"/>
                <w:sz w:val="16"/>
              </w:rPr>
              <w:t xml:space="preserve">RWENT2pzdZTVEX2RCRXdZd2s/view?usp=sharing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RWENT2pzddUZaX3l3Vmx2R2c/view?usp=sharing</w:t>
            </w:r>
          </w:p>
        </w:tc>
      </w:tr>
      <w:tr w:rsidR="003D16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3.2.</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432"/>
            </w:pPr>
            <w:r>
              <w:rPr>
                <w:rFonts w:ascii="Times New Roman" w:eastAsia="Times New Roman" w:hAnsi="Times New Roman"/>
                <w:color w:val="221F1F"/>
                <w:w w:val="97"/>
                <w:sz w:val="16"/>
              </w:rPr>
              <w:t xml:space="preserve">Правильные и </w:t>
            </w:r>
            <w:r>
              <w:br/>
            </w:r>
            <w:r>
              <w:rPr>
                <w:rFonts w:ascii="Times New Roman" w:eastAsia="Times New Roman" w:hAnsi="Times New Roman"/>
                <w:color w:val="221F1F"/>
                <w:w w:val="97"/>
                <w:sz w:val="16"/>
              </w:rPr>
              <w:t>неправильные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25.11.2022 28.11.2022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ight="576"/>
              <w:rPr>
                <w:lang w:val="ru-RU"/>
              </w:rPr>
            </w:pPr>
            <w:r w:rsidRPr="00B7159D">
              <w:rPr>
                <w:rFonts w:ascii="Times New Roman" w:eastAsia="Times New Roman" w:hAnsi="Times New Roman"/>
                <w:color w:val="000000"/>
                <w:w w:val="97"/>
                <w:sz w:val="16"/>
                <w:lang w:val="ru-RU"/>
              </w:rPr>
              <w:t>Читать и записывать, сравнивать обыкновенные дроби, предлагать, обосновывать и обсуждать способы упорядочивания дробей;</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2" w:lineRule="auto"/>
              <w:ind w:left="72"/>
            </w:pPr>
            <w:r>
              <w:rPr>
                <w:rFonts w:ascii="Times New Roman" w:eastAsia="Times New Roman" w:hAnsi="Times New Roman"/>
                <w:color w:val="000000"/>
                <w:w w:val="97"/>
                <w:sz w:val="16"/>
              </w:rPr>
              <w:t>http://itest.kz/kurs_5_klass_obyknovennye_drobi_i_dejstviya_nad_nimi_ru https://drive.google.com/file/d/0B1-</w:t>
            </w:r>
            <w:r>
              <w:br/>
            </w:r>
            <w:r>
              <w:rPr>
                <w:rFonts w:ascii="Times New Roman" w:eastAsia="Times New Roman" w:hAnsi="Times New Roman"/>
                <w:color w:val="000000"/>
                <w:w w:val="97"/>
                <w:sz w:val="16"/>
              </w:rPr>
              <w:t xml:space="preserve">RWENT2pzdZTVEX2RCRXdZd2s/view?usp=sharing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RWENT2pzddUZaX3l3Vmx2R2c/view?usp=sharing</w:t>
            </w:r>
          </w:p>
        </w:tc>
      </w:tr>
      <w:tr w:rsidR="003D16C5">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3.3.</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221F1F"/>
                <w:w w:val="97"/>
                <w:sz w:val="16"/>
              </w:rPr>
              <w:t>Основноесвойство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29.11.2022 30.11.2022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0" w:lineRule="auto"/>
              <w:ind w:left="72" w:right="144"/>
              <w:rPr>
                <w:lang w:val="ru-RU"/>
              </w:rPr>
            </w:pPr>
            <w:r w:rsidRPr="00B7159D">
              <w:rPr>
                <w:rFonts w:ascii="Times New Roman" w:eastAsia="Times New Roman" w:hAnsi="Times New Roman"/>
                <w:color w:val="000000"/>
                <w:w w:val="97"/>
                <w:sz w:val="16"/>
                <w:lang w:val="ru-RU"/>
              </w:rPr>
              <w:t xml:space="preserve">Изображать обыкновенные дроби точками на координатной прямой; использовать координатную прямую для сравнения </w:t>
            </w:r>
            <w:r w:rsidRPr="00B7159D">
              <w:rPr>
                <w:lang w:val="ru-RU"/>
              </w:rPr>
              <w:br/>
            </w:r>
            <w:r w:rsidRPr="00B7159D">
              <w:rPr>
                <w:rFonts w:ascii="Times New Roman" w:eastAsia="Times New Roman" w:hAnsi="Times New Roman"/>
                <w:color w:val="000000"/>
                <w:w w:val="97"/>
                <w:sz w:val="16"/>
                <w:lang w:val="ru-RU"/>
              </w:rPr>
              <w:t>дробей;</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50"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самостоятельная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52" w:lineRule="auto"/>
              <w:ind w:left="72"/>
            </w:pPr>
            <w:r>
              <w:rPr>
                <w:rFonts w:ascii="Times New Roman" w:eastAsia="Times New Roman" w:hAnsi="Times New Roman"/>
                <w:color w:val="000000"/>
                <w:w w:val="97"/>
                <w:sz w:val="16"/>
              </w:rPr>
              <w:t>http://itest.kz/kurs_5_klass_obyknovennye_drobi_i_dejstviya_nad_nimi_ru https://drive.google.com/file/d/0B1-</w:t>
            </w:r>
            <w:r>
              <w:br/>
            </w:r>
            <w:r>
              <w:rPr>
                <w:rFonts w:ascii="Times New Roman" w:eastAsia="Times New Roman" w:hAnsi="Times New Roman"/>
                <w:color w:val="000000"/>
                <w:w w:val="97"/>
                <w:sz w:val="16"/>
              </w:rPr>
              <w:t xml:space="preserve">RWENT2pzdZTVEX2RCRXdZd2s/view?usp=sharing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RWENT2pzddUZaX3l3Vmx2R2c/view?usp=sharing</w:t>
            </w:r>
          </w:p>
        </w:tc>
      </w:tr>
      <w:tr w:rsidR="003D16C5">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3.4.</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221F1F"/>
                <w:w w:val="97"/>
                <w:sz w:val="16"/>
              </w:rPr>
              <w:t>Сравнение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01.12.2022 06.12.2022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0" w:lineRule="auto"/>
              <w:ind w:left="72" w:right="144"/>
              <w:rPr>
                <w:lang w:val="ru-RU"/>
              </w:rPr>
            </w:pPr>
            <w:r w:rsidRPr="00B7159D">
              <w:rPr>
                <w:rFonts w:ascii="Times New Roman" w:eastAsia="Times New Roman" w:hAnsi="Times New Roman"/>
                <w:color w:val="000000"/>
                <w:w w:val="97"/>
                <w:sz w:val="16"/>
                <w:lang w:val="ru-RU"/>
              </w:rPr>
              <w:t xml:space="preserve">Изображать обыкновенные дроби точками на координатной прямой; использовать координатную прямую для сравнения </w:t>
            </w:r>
            <w:r w:rsidRPr="00B7159D">
              <w:rPr>
                <w:lang w:val="ru-RU"/>
              </w:rPr>
              <w:br/>
            </w:r>
            <w:r w:rsidRPr="00B7159D">
              <w:rPr>
                <w:rFonts w:ascii="Times New Roman" w:eastAsia="Times New Roman" w:hAnsi="Times New Roman"/>
                <w:color w:val="000000"/>
                <w:w w:val="97"/>
                <w:sz w:val="16"/>
                <w:lang w:val="ru-RU"/>
              </w:rPr>
              <w:t>дробей;</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52" w:lineRule="auto"/>
              <w:ind w:left="72"/>
            </w:pPr>
            <w:r>
              <w:rPr>
                <w:rFonts w:ascii="Times New Roman" w:eastAsia="Times New Roman" w:hAnsi="Times New Roman"/>
                <w:color w:val="000000"/>
                <w:w w:val="97"/>
                <w:sz w:val="16"/>
              </w:rPr>
              <w:t>http://itest.kz/kurs_5_klass_obyknovennye_drobi_i_dejstviya_nad_nimi_ru https://drive.google.com/file/d/0B1-</w:t>
            </w:r>
            <w:r>
              <w:br/>
            </w:r>
            <w:r>
              <w:rPr>
                <w:rFonts w:ascii="Times New Roman" w:eastAsia="Times New Roman" w:hAnsi="Times New Roman"/>
                <w:color w:val="000000"/>
                <w:w w:val="97"/>
                <w:sz w:val="16"/>
              </w:rPr>
              <w:t xml:space="preserve">RWENT2pzdZTVEX2RCRXdZd2s/view?usp=sharing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RWENT2pzddUZaX3l3Vmx2R2c/view?usp=sharing</w:t>
            </w:r>
          </w:p>
        </w:tc>
      </w:tr>
    </w:tbl>
    <w:p w:rsidR="003D16C5" w:rsidRDefault="003D16C5">
      <w:pPr>
        <w:autoSpaceDE w:val="0"/>
        <w:autoSpaceDN w:val="0"/>
        <w:spacing w:after="0" w:line="14" w:lineRule="exact"/>
      </w:pPr>
    </w:p>
    <w:p w:rsidR="003D16C5" w:rsidRDefault="003D16C5">
      <w:pPr>
        <w:sectPr w:rsidR="003D16C5">
          <w:pgSz w:w="16840" w:h="11900"/>
          <w:pgMar w:top="284" w:right="640" w:bottom="730" w:left="666" w:header="720" w:footer="720" w:gutter="0"/>
          <w:cols w:space="720" w:equalWidth="0">
            <w:col w:w="1553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54"/>
        <w:gridCol w:w="528"/>
        <w:gridCol w:w="1104"/>
        <w:gridCol w:w="1142"/>
        <w:gridCol w:w="864"/>
        <w:gridCol w:w="3158"/>
        <w:gridCol w:w="1308"/>
        <w:gridCol w:w="4876"/>
      </w:tblGrid>
      <w:tr w:rsidR="003D16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3.5.</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5" w:lineRule="auto"/>
              <w:ind w:left="72" w:right="288"/>
              <w:rPr>
                <w:lang w:val="ru-RU"/>
              </w:rPr>
            </w:pPr>
            <w:r w:rsidRPr="00B7159D">
              <w:rPr>
                <w:rFonts w:ascii="Times New Roman" w:eastAsia="Times New Roman" w:hAnsi="Times New Roman"/>
                <w:color w:val="221F1F"/>
                <w:w w:val="97"/>
                <w:sz w:val="16"/>
                <w:lang w:val="ru-RU"/>
              </w:rPr>
              <w:t>Сложение и вычитание обыкновенных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07.12.2022 15.12.2022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0" w:lineRule="auto"/>
              <w:ind w:left="72" w:right="288"/>
              <w:rPr>
                <w:lang w:val="ru-RU"/>
              </w:rPr>
            </w:pPr>
            <w:r w:rsidRPr="00B7159D">
              <w:rPr>
                <w:rFonts w:ascii="Times New Roman" w:eastAsia="Times New Roman" w:hAnsi="Times New Roman"/>
                <w:color w:val="000000"/>
                <w:w w:val="97"/>
                <w:sz w:val="16"/>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pPr>
            <w:proofErr w:type="spellStart"/>
            <w:r>
              <w:rPr>
                <w:rFonts w:ascii="Times New Roman" w:eastAsia="Times New Roman" w:hAnsi="Times New Roman"/>
                <w:color w:val="000000"/>
                <w:w w:val="97"/>
                <w:sz w:val="16"/>
              </w:rPr>
              <w:t>самостоятельная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52" w:lineRule="auto"/>
              <w:ind w:left="72"/>
            </w:pPr>
            <w:r>
              <w:rPr>
                <w:rFonts w:ascii="Times New Roman" w:eastAsia="Times New Roman" w:hAnsi="Times New Roman"/>
                <w:color w:val="000000"/>
                <w:w w:val="97"/>
                <w:sz w:val="16"/>
              </w:rPr>
              <w:t>http://itest.kz/kurs_5_klass_obyknovennye_drobi_i_dejstviya_nad_nimi_ru https://drive.google.com/file/d/0B1-</w:t>
            </w:r>
            <w:r>
              <w:br/>
            </w:r>
            <w:r>
              <w:rPr>
                <w:rFonts w:ascii="Times New Roman" w:eastAsia="Times New Roman" w:hAnsi="Times New Roman"/>
                <w:color w:val="000000"/>
                <w:w w:val="97"/>
                <w:sz w:val="16"/>
              </w:rPr>
              <w:t xml:space="preserve">RWENT2pzdZTVEX2RCRXdZd2s/view?usp=sharing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RWENT2pzddUZaX3l3Vmx2R2c/view?usp=sharing</w:t>
            </w:r>
          </w:p>
        </w:tc>
      </w:tr>
      <w:tr w:rsidR="003D16C5">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3.6.</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221F1F"/>
                <w:w w:val="97"/>
                <w:sz w:val="16"/>
              </w:rPr>
              <w:t xml:space="preserve">Смешанная дробь.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16.12.2022 23.12.2022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7" w:lineRule="auto"/>
              <w:ind w:left="72"/>
              <w:rPr>
                <w:lang w:val="ru-RU"/>
              </w:rPr>
            </w:pPr>
            <w:r w:rsidRPr="00B7159D">
              <w:rPr>
                <w:rFonts w:ascii="Times New Roman" w:eastAsia="Times New Roman" w:hAnsi="Times New Roman"/>
                <w:color w:val="000000"/>
                <w:w w:val="97"/>
                <w:sz w:val="16"/>
                <w:lang w:val="ru-RU"/>
              </w:rPr>
              <w:t xml:space="preserve">Представлять смешанную дробь в виде </w:t>
            </w:r>
            <w:r w:rsidRPr="00B7159D">
              <w:rPr>
                <w:lang w:val="ru-RU"/>
              </w:rPr>
              <w:br/>
            </w:r>
            <w:r w:rsidRPr="00B7159D">
              <w:rPr>
                <w:rFonts w:ascii="Times New Roman" w:eastAsia="Times New Roman" w:hAnsi="Times New Roman"/>
                <w:color w:val="000000"/>
                <w:w w:val="97"/>
                <w:sz w:val="16"/>
                <w:lang w:val="ru-RU"/>
              </w:rPr>
              <w:t>неправильной и выделять целую часть числа из неправильной дроби;</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52" w:lineRule="auto"/>
              <w:ind w:left="72"/>
            </w:pPr>
            <w:r>
              <w:rPr>
                <w:rFonts w:ascii="Times New Roman" w:eastAsia="Times New Roman" w:hAnsi="Times New Roman"/>
                <w:color w:val="000000"/>
                <w:w w:val="97"/>
                <w:sz w:val="16"/>
              </w:rPr>
              <w:t>http://itest.kz/kurs_5_klass_obyknovennye_drobi_i_dejstviya_nad_nimi_ru https://drive.google.com/file/d/0B1-</w:t>
            </w:r>
            <w:r>
              <w:br/>
            </w:r>
            <w:r>
              <w:rPr>
                <w:rFonts w:ascii="Times New Roman" w:eastAsia="Times New Roman" w:hAnsi="Times New Roman"/>
                <w:color w:val="000000"/>
                <w:w w:val="97"/>
                <w:sz w:val="16"/>
              </w:rPr>
              <w:t xml:space="preserve">RWENT2pzdZTVEX2RCRXdZd2s/view?usp=sharing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RWENT2pzddUZaX3l3Vmx2R2c/view?usp=sharing</w:t>
            </w:r>
          </w:p>
        </w:tc>
      </w:tr>
      <w:tr w:rsidR="003D16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3.7.</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ight="144"/>
              <w:rPr>
                <w:lang w:val="ru-RU"/>
              </w:rPr>
            </w:pPr>
            <w:r w:rsidRPr="00B7159D">
              <w:rPr>
                <w:rFonts w:ascii="Times New Roman" w:eastAsia="Times New Roman" w:hAnsi="Times New Roman"/>
                <w:color w:val="221F1F"/>
                <w:w w:val="97"/>
                <w:sz w:val="16"/>
                <w:lang w:val="ru-RU"/>
              </w:rPr>
              <w:t xml:space="preserve">Умножение и деление </w:t>
            </w:r>
            <w:r w:rsidRPr="00B7159D">
              <w:rPr>
                <w:lang w:val="ru-RU"/>
              </w:rPr>
              <w:br/>
            </w:r>
            <w:r w:rsidRPr="00B7159D">
              <w:rPr>
                <w:rFonts w:ascii="Times New Roman" w:eastAsia="Times New Roman" w:hAnsi="Times New Roman"/>
                <w:color w:val="221F1F"/>
                <w:w w:val="97"/>
                <w:sz w:val="16"/>
                <w:lang w:val="ru-RU"/>
              </w:rPr>
              <w:t>обыкновенных дробей; взаимно-обратные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26.12.2022 12.01.2023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ight="288"/>
              <w:rPr>
                <w:lang w:val="ru-RU"/>
              </w:rPr>
            </w:pPr>
            <w:r w:rsidRPr="00B7159D">
              <w:rPr>
                <w:rFonts w:ascii="Times New Roman" w:eastAsia="Times New Roman" w:hAnsi="Times New Roman"/>
                <w:color w:val="000000"/>
                <w:w w:val="97"/>
                <w:sz w:val="16"/>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2" w:lineRule="auto"/>
              <w:ind w:left="72"/>
            </w:pPr>
            <w:r>
              <w:rPr>
                <w:rFonts w:ascii="Times New Roman" w:eastAsia="Times New Roman" w:hAnsi="Times New Roman"/>
                <w:color w:val="000000"/>
                <w:w w:val="97"/>
                <w:sz w:val="16"/>
              </w:rPr>
              <w:t>http://itest.kz/kurs_5_klass_obyknovennye_drobi_i_dejstviya_nad_nimi_ru https://drive.google.com/file/d/0B1-</w:t>
            </w:r>
            <w:r>
              <w:br/>
            </w:r>
            <w:r>
              <w:rPr>
                <w:rFonts w:ascii="Times New Roman" w:eastAsia="Times New Roman" w:hAnsi="Times New Roman"/>
                <w:color w:val="000000"/>
                <w:w w:val="97"/>
                <w:sz w:val="16"/>
              </w:rPr>
              <w:t xml:space="preserve">RWENT2pzdZTVEX2RCRXdZd2s/view?usp=sharing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RWENT2pzddUZaX3l3Vmx2R2c/view?usp=sharing</w:t>
            </w:r>
          </w:p>
        </w:tc>
      </w:tr>
      <w:tr w:rsidR="003D16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3.8.</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45" w:lineRule="auto"/>
              <w:ind w:left="72" w:right="144"/>
              <w:rPr>
                <w:lang w:val="ru-RU"/>
              </w:rPr>
            </w:pPr>
            <w:r w:rsidRPr="00B7159D">
              <w:rPr>
                <w:rFonts w:ascii="Times New Roman" w:eastAsia="Times New Roman" w:hAnsi="Times New Roman"/>
                <w:color w:val="221F1F"/>
                <w:w w:val="97"/>
                <w:sz w:val="16"/>
                <w:lang w:val="ru-RU"/>
              </w:rPr>
              <w:t>Решение текстовых задач, со 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13.01.2023 20.01.2023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ight="288"/>
              <w:rPr>
                <w:lang w:val="ru-RU"/>
              </w:rPr>
            </w:pPr>
            <w:r w:rsidRPr="00B7159D">
              <w:rPr>
                <w:rFonts w:ascii="Times New Roman" w:eastAsia="Times New Roman" w:hAnsi="Times New Roman"/>
                <w:color w:val="000000"/>
                <w:w w:val="97"/>
                <w:sz w:val="16"/>
                <w:lang w:val="ru-RU"/>
              </w:rPr>
              <w:t xml:space="preserve">Решать текстовые задачи, содержащие дробные данные, и задачи на нахождение части целого и целого по его части; </w:t>
            </w:r>
            <w:r w:rsidRPr="00B7159D">
              <w:rPr>
                <w:lang w:val="ru-RU"/>
              </w:rPr>
              <w:br/>
            </w:r>
            <w:r w:rsidRPr="00B7159D">
              <w:rPr>
                <w:rFonts w:ascii="Times New Roman" w:eastAsia="Times New Roman" w:hAnsi="Times New Roman"/>
                <w:color w:val="000000"/>
                <w:w w:val="97"/>
                <w:sz w:val="16"/>
                <w:lang w:val="ru-RU"/>
              </w:rPr>
              <w:t>выявлять их сходства и различия;</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0"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Самостоятельная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2" w:lineRule="auto"/>
              <w:ind w:left="72"/>
            </w:pPr>
            <w:r>
              <w:rPr>
                <w:rFonts w:ascii="Times New Roman" w:eastAsia="Times New Roman" w:hAnsi="Times New Roman"/>
                <w:color w:val="000000"/>
                <w:w w:val="97"/>
                <w:sz w:val="16"/>
              </w:rPr>
              <w:t>http://itest.kz/kurs_5_klass_obyknovennye_drobi_i_dejstviya_nad_nimi_ru https://drive.google.com/file/d/0B1-</w:t>
            </w:r>
            <w:r>
              <w:br/>
            </w:r>
            <w:r>
              <w:rPr>
                <w:rFonts w:ascii="Times New Roman" w:eastAsia="Times New Roman" w:hAnsi="Times New Roman"/>
                <w:color w:val="000000"/>
                <w:w w:val="97"/>
                <w:sz w:val="16"/>
              </w:rPr>
              <w:t xml:space="preserve">RWENT2pzdZTVEX2RCRXdZd2s/view?usp=sharing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RWENT2pzddUZaX3l3Vmx2R2c/view?usp=sharing</w:t>
            </w:r>
          </w:p>
        </w:tc>
      </w:tr>
      <w:tr w:rsidR="003D16C5">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3.9.</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30" w:lineRule="auto"/>
              <w:jc w:val="center"/>
              <w:rPr>
                <w:lang w:val="ru-RU"/>
              </w:rPr>
            </w:pPr>
            <w:r w:rsidRPr="00B7159D">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23.01.2023 30.01.2023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0" w:lineRule="auto"/>
              <w:ind w:left="72" w:right="288"/>
              <w:rPr>
                <w:lang w:val="ru-RU"/>
              </w:rPr>
            </w:pPr>
            <w:r w:rsidRPr="00B7159D">
              <w:rPr>
                <w:rFonts w:ascii="Times New Roman" w:eastAsia="Times New Roman" w:hAnsi="Times New Roman"/>
                <w:color w:val="000000"/>
                <w:w w:val="97"/>
                <w:sz w:val="16"/>
                <w:lang w:val="ru-RU"/>
              </w:rPr>
              <w:t xml:space="preserve">Решать текстовые задачи, содержащие дробные данные, и задачи на нахождение части целого и целого по его части; </w:t>
            </w:r>
            <w:r w:rsidRPr="00B7159D">
              <w:rPr>
                <w:lang w:val="ru-RU"/>
              </w:rPr>
              <w:br/>
            </w:r>
            <w:r w:rsidRPr="00B7159D">
              <w:rPr>
                <w:rFonts w:ascii="Times New Roman" w:eastAsia="Times New Roman" w:hAnsi="Times New Roman"/>
                <w:color w:val="000000"/>
                <w:w w:val="97"/>
                <w:sz w:val="16"/>
                <w:lang w:val="ru-RU"/>
              </w:rPr>
              <w:t>выявлять их сходства и различия;</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50"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самостоятельная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52" w:lineRule="auto"/>
              <w:ind w:left="72"/>
            </w:pPr>
            <w:r>
              <w:rPr>
                <w:rFonts w:ascii="Times New Roman" w:eastAsia="Times New Roman" w:hAnsi="Times New Roman"/>
                <w:color w:val="000000"/>
                <w:w w:val="97"/>
                <w:sz w:val="16"/>
              </w:rPr>
              <w:t>http://itest.kz/kurs_5_klass_obyknovennye_drobi_i_dejstviya_nad_nimi_ru https://drive.google.com/file/d/0B1-</w:t>
            </w:r>
            <w:r>
              <w:br/>
            </w:r>
            <w:r>
              <w:rPr>
                <w:rFonts w:ascii="Times New Roman" w:eastAsia="Times New Roman" w:hAnsi="Times New Roman"/>
                <w:color w:val="000000"/>
                <w:w w:val="97"/>
                <w:sz w:val="16"/>
              </w:rPr>
              <w:t xml:space="preserve">RWENT2pzdZTVEX2RCRXdZd2s/view?usp=sharing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RWENT2pzddUZaX3l3Vmx2R2c/view?usp=sharing</w:t>
            </w:r>
          </w:p>
        </w:tc>
      </w:tr>
      <w:tr w:rsidR="003D16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3.10.</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ight="144"/>
              <w:rPr>
                <w:lang w:val="ru-RU"/>
              </w:rPr>
            </w:pPr>
            <w:r w:rsidRPr="00B7159D">
              <w:rPr>
                <w:rFonts w:ascii="Times New Roman" w:eastAsia="Times New Roman" w:hAnsi="Times New Roman"/>
                <w:color w:val="221F1F"/>
                <w:w w:val="97"/>
                <w:sz w:val="16"/>
                <w:lang w:val="ru-RU"/>
              </w:rPr>
              <w:t xml:space="preserve">Применение букв для </w:t>
            </w:r>
            <w:r w:rsidRPr="00B7159D">
              <w:rPr>
                <w:lang w:val="ru-RU"/>
              </w:rPr>
              <w:br/>
            </w:r>
            <w:r w:rsidRPr="00B7159D">
              <w:rPr>
                <w:rFonts w:ascii="Times New Roman" w:eastAsia="Times New Roman" w:hAnsi="Times New Roman"/>
                <w:color w:val="221F1F"/>
                <w:w w:val="97"/>
                <w:sz w:val="16"/>
                <w:lang w:val="ru-RU"/>
              </w:rPr>
              <w:t xml:space="preserve">записи математических </w:t>
            </w:r>
            <w:r w:rsidRPr="00B7159D">
              <w:rPr>
                <w:lang w:val="ru-RU"/>
              </w:rPr>
              <w:br/>
            </w:r>
            <w:r w:rsidRPr="00B7159D">
              <w:rPr>
                <w:rFonts w:ascii="Times New Roman" w:eastAsia="Times New Roman" w:hAnsi="Times New Roman"/>
                <w:color w:val="221F1F"/>
                <w:w w:val="97"/>
                <w:sz w:val="16"/>
                <w:lang w:val="ru-RU"/>
              </w:rPr>
              <w:t>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31.01.2023 07.02.2023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2" w:lineRule="auto"/>
              <w:ind w:left="72"/>
              <w:rPr>
                <w:lang w:val="ru-RU"/>
              </w:rPr>
            </w:pPr>
            <w:r w:rsidRPr="00B7159D">
              <w:rPr>
                <w:rFonts w:ascii="Times New Roman" w:eastAsia="Times New Roman" w:hAnsi="Times New Roman"/>
                <w:color w:val="000000"/>
                <w:w w:val="97"/>
                <w:sz w:val="16"/>
                <w:lang w:val="ru-RU"/>
              </w:rPr>
              <w:t xml:space="preserve">Формулировать, записывать с помощью букв основное свойство обыкновенной </w:t>
            </w:r>
            <w:r w:rsidRPr="00B7159D">
              <w:rPr>
                <w:lang w:val="ru-RU"/>
              </w:rPr>
              <w:br/>
            </w:r>
            <w:r w:rsidRPr="00B7159D">
              <w:rPr>
                <w:rFonts w:ascii="Times New Roman" w:eastAsia="Times New Roman" w:hAnsi="Times New Roman"/>
                <w:color w:val="000000"/>
                <w:w w:val="97"/>
                <w:sz w:val="16"/>
                <w:lang w:val="ru-RU"/>
              </w:rPr>
              <w:t xml:space="preserve">дроби; использовать основное свойство </w:t>
            </w:r>
            <w:r w:rsidRPr="00B7159D">
              <w:rPr>
                <w:lang w:val="ru-RU"/>
              </w:rPr>
              <w:br/>
            </w:r>
            <w:r w:rsidRPr="00B7159D">
              <w:rPr>
                <w:rFonts w:ascii="Times New Roman" w:eastAsia="Times New Roman" w:hAnsi="Times New Roman"/>
                <w:color w:val="000000"/>
                <w:w w:val="97"/>
                <w:sz w:val="16"/>
                <w:lang w:val="ru-RU"/>
              </w:rPr>
              <w:t>дроби для сокращения дробей и приведения дроби к новому знаменателю;</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0"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2" w:lineRule="auto"/>
              <w:ind w:left="72"/>
            </w:pPr>
            <w:r>
              <w:rPr>
                <w:rFonts w:ascii="Times New Roman" w:eastAsia="Times New Roman" w:hAnsi="Times New Roman"/>
                <w:color w:val="000000"/>
                <w:w w:val="97"/>
                <w:sz w:val="16"/>
              </w:rPr>
              <w:t>http://itest.kz/kurs_5_klass_obyknovennye_drobi_i_dejstviya_nad_nimi_ru https://drive.google.com/file/d/0B1-</w:t>
            </w:r>
            <w:r>
              <w:br/>
            </w:r>
            <w:r>
              <w:rPr>
                <w:rFonts w:ascii="Times New Roman" w:eastAsia="Times New Roman" w:hAnsi="Times New Roman"/>
                <w:color w:val="000000"/>
                <w:w w:val="97"/>
                <w:sz w:val="16"/>
              </w:rPr>
              <w:t xml:space="preserve">RWENT2pzdZTVEX2RCRXdZd2s/view?usp=sharing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RWENT2pzddUZaX3l3Vmx2R2c/view?usp=sharing</w:t>
            </w:r>
          </w:p>
        </w:tc>
      </w:tr>
      <w:tr w:rsidR="003D16C5">
        <w:trPr>
          <w:trHeight w:hRule="exact" w:val="348"/>
        </w:trPr>
        <w:tc>
          <w:tcPr>
            <w:tcW w:w="25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48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r>
      <w:tr w:rsidR="003D16C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 xml:space="preserve">Раздел 4. </w:t>
            </w:r>
            <w:r>
              <w:rPr>
                <w:rFonts w:ascii="Times New Roman" w:eastAsia="Times New Roman" w:hAnsi="Times New Roman"/>
                <w:b/>
                <w:color w:val="221F1F"/>
                <w:w w:val="97"/>
                <w:sz w:val="16"/>
              </w:rPr>
              <w:t>Наглядная геометрия. Многоугольники</w:t>
            </w:r>
          </w:p>
        </w:tc>
      </w:tr>
      <w:tr w:rsidR="003D16C5">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4.1.</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221F1F"/>
                <w:w w:val="97"/>
                <w:sz w:val="16"/>
              </w:rPr>
              <w:t>Многоугольники.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08.02.2023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0" w:lineRule="auto"/>
              <w:ind w:left="72" w:right="288"/>
              <w:rPr>
                <w:lang w:val="ru-RU"/>
              </w:rPr>
            </w:pPr>
            <w:r w:rsidRPr="00B7159D">
              <w:rPr>
                <w:rFonts w:ascii="Times New Roman" w:eastAsia="Times New Roman" w:hAnsi="Times New Roman"/>
                <w:color w:val="000000"/>
                <w:w w:val="97"/>
                <w:sz w:val="16"/>
                <w:lang w:val="ru-RU"/>
              </w:rPr>
              <w:t xml:space="preserve">Описывать, используя терминологию, изображать с помощью чертёжных </w:t>
            </w:r>
            <w:r w:rsidRPr="00B7159D">
              <w:rPr>
                <w:lang w:val="ru-RU"/>
              </w:rPr>
              <w:br/>
            </w:r>
            <w:r w:rsidRPr="00B7159D">
              <w:rPr>
                <w:rFonts w:ascii="Times New Roman" w:eastAsia="Times New Roman" w:hAnsi="Times New Roman"/>
                <w:color w:val="000000"/>
                <w:w w:val="97"/>
                <w:sz w:val="16"/>
                <w:lang w:val="ru-RU"/>
              </w:rPr>
              <w:t>инструментов и от руки, моделировать из бумаги многоугольники;</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elektronnoe_posobie_po_naglyadnoy_geometrii.zip</w:t>
            </w:r>
          </w:p>
        </w:tc>
      </w:tr>
      <w:tr w:rsidR="003D16C5">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4.2.</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r>
              <w:rPr>
                <w:rFonts w:ascii="Times New Roman" w:eastAsia="Times New Roman" w:hAnsi="Times New Roman"/>
                <w:color w:val="221F1F"/>
                <w:w w:val="97"/>
                <w:sz w:val="16"/>
              </w:rPr>
              <w:t xml:space="preserve">Четырёхугольник, </w:t>
            </w:r>
            <w:r>
              <w:br/>
            </w:r>
            <w:r>
              <w:rPr>
                <w:rFonts w:ascii="Times New Roman" w:eastAsia="Times New Roman" w:hAnsi="Times New Roman"/>
                <w:color w:val="221F1F"/>
                <w:w w:val="97"/>
                <w:sz w:val="16"/>
              </w:rPr>
              <w:t>прямоугольник, квадрат.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09.02.2023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0" w:lineRule="auto"/>
              <w:ind w:left="72" w:right="288"/>
              <w:rPr>
                <w:lang w:val="ru-RU"/>
              </w:rPr>
            </w:pPr>
            <w:r w:rsidRPr="00B7159D">
              <w:rPr>
                <w:rFonts w:ascii="Times New Roman" w:eastAsia="Times New Roman" w:hAnsi="Times New Roman"/>
                <w:color w:val="000000"/>
                <w:w w:val="97"/>
                <w:sz w:val="16"/>
                <w:lang w:val="ru-RU"/>
              </w:rPr>
              <w:t>Приводить примеры объектов реального мира, имеющих форму многоугольника, прямоугольника, квадрата, треугольника, оценивать их линейные размеры;</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elektronnoe_posobie_po_naglyadnoy_geometrii.zip</w:t>
            </w:r>
          </w:p>
        </w:tc>
      </w:tr>
      <w:tr w:rsidR="003D16C5">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4.3.</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2" w:lineRule="auto"/>
              <w:ind w:left="72" w:right="288"/>
              <w:rPr>
                <w:lang w:val="ru-RU"/>
              </w:rPr>
            </w:pPr>
            <w:r w:rsidRPr="00B7159D">
              <w:rPr>
                <w:rFonts w:ascii="Times New Roman" w:eastAsia="Times New Roman" w:hAnsi="Times New Roman"/>
                <w:color w:val="221F1F"/>
                <w:w w:val="97"/>
                <w:sz w:val="16"/>
                <w:lang w:val="ru-RU"/>
              </w:rPr>
              <w:t>Практическая работа</w:t>
            </w:r>
            <w:r w:rsidRPr="00B7159D">
              <w:rPr>
                <w:lang w:val="ru-RU"/>
              </w:rPr>
              <w:br/>
            </w:r>
            <w:r w:rsidRPr="00B7159D">
              <w:rPr>
                <w:rFonts w:ascii="Times New Roman" w:eastAsia="Times New Roman" w:hAnsi="Times New Roman"/>
                <w:color w:val="221F1F"/>
                <w:w w:val="97"/>
                <w:sz w:val="16"/>
                <w:lang w:val="ru-RU"/>
              </w:rPr>
              <w:t xml:space="preserve">«Построение </w:t>
            </w:r>
            <w:r w:rsidRPr="00B7159D">
              <w:rPr>
                <w:lang w:val="ru-RU"/>
              </w:rPr>
              <w:br/>
            </w:r>
            <w:r w:rsidRPr="00B7159D">
              <w:rPr>
                <w:rFonts w:ascii="Times New Roman" w:eastAsia="Times New Roman" w:hAnsi="Times New Roman"/>
                <w:color w:val="221F1F"/>
                <w:w w:val="97"/>
                <w:sz w:val="16"/>
                <w:lang w:val="ru-RU"/>
              </w:rPr>
              <w:t xml:space="preserve">прямоугольника с </w:t>
            </w:r>
            <w:r w:rsidRPr="00B7159D">
              <w:rPr>
                <w:lang w:val="ru-RU"/>
              </w:rPr>
              <w:br/>
            </w:r>
            <w:r w:rsidRPr="00B7159D">
              <w:rPr>
                <w:rFonts w:ascii="Times New Roman" w:eastAsia="Times New Roman" w:hAnsi="Times New Roman"/>
                <w:color w:val="221F1F"/>
                <w:w w:val="97"/>
                <w:sz w:val="16"/>
                <w:lang w:val="ru-RU"/>
              </w:rPr>
              <w:t>заданными сторонами на нелинованной 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10.02.2023 13.02.2023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ight="432"/>
              <w:rPr>
                <w:lang w:val="ru-RU"/>
              </w:rPr>
            </w:pPr>
            <w:r w:rsidRPr="00B7159D">
              <w:rPr>
                <w:rFonts w:ascii="Times New Roman" w:eastAsia="Times New Roman" w:hAnsi="Times New Roman"/>
                <w:color w:val="000000"/>
                <w:w w:val="97"/>
                <w:sz w:val="16"/>
                <w:lang w:val="ru-RU"/>
              </w:rPr>
              <w:t xml:space="preserve">Строить на нелинованной и клетчатой бумаге квадрат и прямоугольник с </w:t>
            </w:r>
            <w:r w:rsidRPr="00B7159D">
              <w:rPr>
                <w:lang w:val="ru-RU"/>
              </w:rPr>
              <w:br/>
            </w:r>
            <w:r w:rsidRPr="00B7159D">
              <w:rPr>
                <w:rFonts w:ascii="Times New Roman" w:eastAsia="Times New Roman" w:hAnsi="Times New Roman"/>
                <w:color w:val="000000"/>
                <w:w w:val="97"/>
                <w:sz w:val="16"/>
                <w:lang w:val="ru-RU"/>
              </w:rPr>
              <w:t>заданными длинами сторон;</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elektronnoe_posobie_po_naglyadnoy_geometrii.zip</w:t>
            </w:r>
          </w:p>
        </w:tc>
      </w:tr>
    </w:tbl>
    <w:p w:rsidR="003D16C5" w:rsidRDefault="003D16C5">
      <w:pPr>
        <w:autoSpaceDE w:val="0"/>
        <w:autoSpaceDN w:val="0"/>
        <w:spacing w:after="0" w:line="14" w:lineRule="exact"/>
      </w:pPr>
    </w:p>
    <w:p w:rsidR="003D16C5" w:rsidRDefault="003D16C5">
      <w:pPr>
        <w:sectPr w:rsidR="003D16C5">
          <w:pgSz w:w="16840" w:h="11900"/>
          <w:pgMar w:top="284" w:right="640" w:bottom="478" w:left="666" w:header="720" w:footer="720" w:gutter="0"/>
          <w:cols w:space="720" w:equalWidth="0">
            <w:col w:w="1553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54"/>
        <w:gridCol w:w="528"/>
        <w:gridCol w:w="1104"/>
        <w:gridCol w:w="1142"/>
        <w:gridCol w:w="864"/>
        <w:gridCol w:w="3158"/>
        <w:gridCol w:w="1308"/>
        <w:gridCol w:w="4876"/>
      </w:tblGrid>
      <w:tr w:rsidR="003D16C5">
        <w:trPr>
          <w:trHeight w:hRule="exact" w:val="9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4.4.</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221F1F"/>
                <w:w w:val="97"/>
                <w:sz w:val="16"/>
              </w:rPr>
              <w:t>Треугольник.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14.02.2023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7" w:lineRule="auto"/>
              <w:ind w:left="72" w:right="144"/>
              <w:rPr>
                <w:lang w:val="ru-RU"/>
              </w:rPr>
            </w:pPr>
            <w:r w:rsidRPr="00B7159D">
              <w:rPr>
                <w:rFonts w:ascii="Times New Roman" w:eastAsia="Times New Roman" w:hAnsi="Times New Roman"/>
                <w:color w:val="000000"/>
                <w:w w:val="97"/>
                <w:sz w:val="16"/>
                <w:lang w:val="ru-RU"/>
              </w:rPr>
              <w:t xml:space="preserve">Вычислять: периметр треугольника, </w:t>
            </w:r>
            <w:r w:rsidRPr="00B7159D">
              <w:rPr>
                <w:lang w:val="ru-RU"/>
              </w:rPr>
              <w:br/>
            </w:r>
            <w:r w:rsidRPr="00B7159D">
              <w:rPr>
                <w:rFonts w:ascii="Times New Roman" w:eastAsia="Times New Roman" w:hAnsi="Times New Roman"/>
                <w:color w:val="000000"/>
                <w:w w:val="97"/>
                <w:sz w:val="16"/>
                <w:lang w:val="ru-RU"/>
              </w:rPr>
              <w:t>прямоугольника, многоугольника; площадь прямоугольника, квадрата;</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elektronnoe_posobie_po_naglyadnoy_geometrii.zip</w:t>
            </w:r>
          </w:p>
        </w:tc>
      </w:tr>
      <w:tr w:rsidR="003D16C5">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4.5.</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2" w:lineRule="auto"/>
              <w:ind w:left="72"/>
              <w:rPr>
                <w:lang w:val="ru-RU"/>
              </w:rPr>
            </w:pPr>
            <w:r w:rsidRPr="00B7159D">
              <w:rPr>
                <w:rFonts w:ascii="Times New Roman" w:eastAsia="Times New Roman" w:hAnsi="Times New Roman"/>
                <w:color w:val="221F1F"/>
                <w:w w:val="97"/>
                <w:sz w:val="16"/>
                <w:lang w:val="ru-RU"/>
              </w:rPr>
              <w:t xml:space="preserve">Площадь и периметр </w:t>
            </w:r>
            <w:r w:rsidRPr="00B7159D">
              <w:rPr>
                <w:lang w:val="ru-RU"/>
              </w:rPr>
              <w:br/>
            </w:r>
            <w:r w:rsidRPr="00B7159D">
              <w:rPr>
                <w:rFonts w:ascii="Times New Roman" w:eastAsia="Times New Roman" w:hAnsi="Times New Roman"/>
                <w:color w:val="221F1F"/>
                <w:w w:val="97"/>
                <w:sz w:val="16"/>
                <w:lang w:val="ru-RU"/>
              </w:rPr>
              <w:t xml:space="preserve">прямоугольника и </w:t>
            </w:r>
            <w:r w:rsidRPr="00B7159D">
              <w:rPr>
                <w:lang w:val="ru-RU"/>
              </w:rPr>
              <w:br/>
            </w:r>
            <w:r w:rsidRPr="00B7159D">
              <w:rPr>
                <w:rFonts w:ascii="Times New Roman" w:eastAsia="Times New Roman" w:hAnsi="Times New Roman"/>
                <w:color w:val="221F1F"/>
                <w:w w:val="97"/>
                <w:sz w:val="16"/>
                <w:lang w:val="ru-RU"/>
              </w:rPr>
              <w:t xml:space="preserve">многоугольников, </w:t>
            </w:r>
            <w:r w:rsidRPr="00B7159D">
              <w:rPr>
                <w:lang w:val="ru-RU"/>
              </w:rPr>
              <w:br/>
            </w:r>
            <w:r w:rsidRPr="00B7159D">
              <w:rPr>
                <w:rFonts w:ascii="Times New Roman" w:eastAsia="Times New Roman" w:hAnsi="Times New Roman"/>
                <w:color w:val="221F1F"/>
                <w:w w:val="97"/>
                <w:sz w:val="16"/>
                <w:lang w:val="ru-RU"/>
              </w:rPr>
              <w:t xml:space="preserve">составленных из </w:t>
            </w:r>
            <w:r w:rsidRPr="00B7159D">
              <w:rPr>
                <w:lang w:val="ru-RU"/>
              </w:rPr>
              <w:br/>
            </w:r>
            <w:r w:rsidRPr="00B7159D">
              <w:rPr>
                <w:rFonts w:ascii="Times New Roman" w:eastAsia="Times New Roman" w:hAnsi="Times New Roman"/>
                <w:color w:val="221F1F"/>
                <w:w w:val="97"/>
                <w:sz w:val="16"/>
                <w:lang w:val="ru-RU"/>
              </w:rPr>
              <w:t>прямоугольников, единицы измерения площади.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15.02.2023 17.02.2023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7" w:lineRule="auto"/>
              <w:ind w:left="72" w:right="144"/>
              <w:rPr>
                <w:lang w:val="ru-RU"/>
              </w:rPr>
            </w:pPr>
            <w:r w:rsidRPr="00B7159D">
              <w:rPr>
                <w:rFonts w:ascii="Times New Roman" w:eastAsia="Times New Roman" w:hAnsi="Times New Roman"/>
                <w:color w:val="000000"/>
                <w:w w:val="97"/>
                <w:sz w:val="16"/>
                <w:lang w:val="ru-RU"/>
              </w:rPr>
              <w:t xml:space="preserve">Вычислять: периметр треугольника, </w:t>
            </w:r>
            <w:r w:rsidRPr="00B7159D">
              <w:rPr>
                <w:lang w:val="ru-RU"/>
              </w:rPr>
              <w:br/>
            </w:r>
            <w:r w:rsidRPr="00B7159D">
              <w:rPr>
                <w:rFonts w:ascii="Times New Roman" w:eastAsia="Times New Roman" w:hAnsi="Times New Roman"/>
                <w:color w:val="000000"/>
                <w:w w:val="97"/>
                <w:sz w:val="16"/>
                <w:lang w:val="ru-RU"/>
              </w:rPr>
              <w:t>прямоугольника, многоугольника; площадь прямоугольника, квадрата;</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http://ppt4web.ru/geometrija/ponjatie-ploshhadi-i-objoma.html</w:t>
            </w:r>
          </w:p>
        </w:tc>
      </w:tr>
      <w:tr w:rsidR="003D16C5">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4.6.</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221F1F"/>
                <w:w w:val="97"/>
                <w:sz w:val="16"/>
              </w:rPr>
              <w:t>Периметр много 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20.02.2023 21.02.2023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ight="144"/>
              <w:rPr>
                <w:lang w:val="ru-RU"/>
              </w:rPr>
            </w:pPr>
            <w:r w:rsidRPr="00B7159D">
              <w:rPr>
                <w:rFonts w:ascii="Times New Roman" w:eastAsia="Times New Roman" w:hAnsi="Times New Roman"/>
                <w:color w:val="000000"/>
                <w:w w:val="97"/>
                <w:sz w:val="16"/>
                <w:lang w:val="ru-RU"/>
              </w:rPr>
              <w:t xml:space="preserve">Вычислять: периметр треугольника, </w:t>
            </w:r>
            <w:r w:rsidRPr="00B7159D">
              <w:rPr>
                <w:lang w:val="ru-RU"/>
              </w:rPr>
              <w:br/>
            </w:r>
            <w:r w:rsidRPr="00B7159D">
              <w:rPr>
                <w:rFonts w:ascii="Times New Roman" w:eastAsia="Times New Roman" w:hAnsi="Times New Roman"/>
                <w:color w:val="000000"/>
                <w:w w:val="97"/>
                <w:sz w:val="16"/>
                <w:lang w:val="ru-RU"/>
              </w:rPr>
              <w:t>прямоугольника, многоугольника; площадь прямоугольника, квадрата;</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http://ppt4web.ru/geometrija/ponjatie-ploshhadi-i-objoma.html</w:t>
            </w:r>
          </w:p>
        </w:tc>
      </w:tr>
      <w:tr w:rsidR="003D16C5">
        <w:trPr>
          <w:trHeight w:hRule="exact" w:val="348"/>
        </w:trPr>
        <w:tc>
          <w:tcPr>
            <w:tcW w:w="25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r>
      <w:tr w:rsidR="003D16C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Раздел 5.</w:t>
            </w:r>
            <w:r>
              <w:rPr>
                <w:rFonts w:ascii="Times New Roman" w:eastAsia="Times New Roman" w:hAnsi="Times New Roman"/>
                <w:b/>
                <w:color w:val="221F1F"/>
                <w:w w:val="97"/>
                <w:sz w:val="16"/>
              </w:rPr>
              <w:t xml:space="preserve">Десятичные дроби </w:t>
            </w:r>
          </w:p>
        </w:tc>
      </w:tr>
      <w:tr w:rsidR="003D16C5">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5.1.</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221F1F"/>
                <w:w w:val="97"/>
                <w:sz w:val="16"/>
              </w:rPr>
              <w:t>Десятичная запись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22.02.2023 27.02.2023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2" w:lineRule="auto"/>
              <w:ind w:left="72" w:right="144"/>
              <w:rPr>
                <w:lang w:val="ru-RU"/>
              </w:rPr>
            </w:pPr>
            <w:r w:rsidRPr="00B7159D">
              <w:rPr>
                <w:rFonts w:ascii="Times New Roman" w:eastAsia="Times New Roman" w:hAnsi="Times New Roman"/>
                <w:color w:val="000000"/>
                <w:w w:val="97"/>
                <w:sz w:val="16"/>
                <w:lang w:val="ru-RU"/>
              </w:rPr>
              <w:t xml:space="preserve">Представлять десятичную дробь в виде обыкновенной, читать и записывать, </w:t>
            </w:r>
            <w:r w:rsidRPr="00B7159D">
              <w:rPr>
                <w:lang w:val="ru-RU"/>
              </w:rPr>
              <w:br/>
            </w:r>
            <w:r w:rsidRPr="00B7159D">
              <w:rPr>
                <w:rFonts w:ascii="Times New Roman" w:eastAsia="Times New Roman" w:hAnsi="Times New Roman"/>
                <w:color w:val="000000"/>
                <w:w w:val="97"/>
                <w:sz w:val="16"/>
                <w:lang w:val="ru-RU"/>
              </w:rPr>
              <w:t xml:space="preserve">сравнивать десятичные дроби, предлагать, обосновывать и обсуждать способы </w:t>
            </w:r>
            <w:r w:rsidRPr="00B7159D">
              <w:rPr>
                <w:lang w:val="ru-RU"/>
              </w:rPr>
              <w:br/>
            </w:r>
            <w:r w:rsidRPr="00B7159D">
              <w:rPr>
                <w:rFonts w:ascii="Times New Roman" w:eastAsia="Times New Roman" w:hAnsi="Times New Roman"/>
                <w:color w:val="000000"/>
                <w:w w:val="97"/>
                <w:sz w:val="16"/>
                <w:lang w:val="ru-RU"/>
              </w:rPr>
              <w:t>упорядочивания десятичных дробей;</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54" w:lineRule="auto"/>
              <w:ind w:left="72" w:right="144"/>
            </w:pPr>
            <w:r>
              <w:rPr>
                <w:rFonts w:ascii="Times New Roman" w:eastAsia="Times New Roman" w:hAnsi="Times New Roman"/>
                <w:color w:val="000000"/>
                <w:w w:val="97"/>
                <w:sz w:val="16"/>
              </w:rPr>
              <w:t>http://itest.kz/kurs_5_klass_desyatichnye_drobi_i_dejstviya_nad_nimi_ru http://5klass.net/matematika-5-klass/Srednee-arifmeticheskoe-</w:t>
            </w:r>
            <w:r>
              <w:br/>
            </w:r>
            <w:r>
              <w:rPr>
                <w:rFonts w:ascii="Times New Roman" w:eastAsia="Times New Roman" w:hAnsi="Times New Roman"/>
                <w:color w:val="000000"/>
                <w:w w:val="97"/>
                <w:sz w:val="16"/>
              </w:rPr>
              <w:t xml:space="preserve">znachenie.html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RWENT2pzdUU0zdGtnMjlwQ2c/view?usp=sharing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RWENT2pzdNjlZcDlqMEV0MnM/view?usp=sharing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RWENT2pzdYlFhUjRHWUxwZTg/view?usp=sharing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RWENT2pzdbWFFNlFtMVpHZUU/view?usp=sharing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RWENT2pzddEFIM2dlVS1xYjQ/view?usp=sharing</w:t>
            </w:r>
          </w:p>
        </w:tc>
      </w:tr>
      <w:tr w:rsidR="003D16C5">
        <w:trPr>
          <w:trHeight w:hRule="exact" w:val="29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5.2.</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432"/>
            </w:pPr>
            <w:r>
              <w:rPr>
                <w:rFonts w:ascii="Times New Roman" w:eastAsia="Times New Roman" w:hAnsi="Times New Roman"/>
                <w:color w:val="221F1F"/>
                <w:w w:val="97"/>
                <w:sz w:val="16"/>
              </w:rPr>
              <w:t>Сравнение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28.02.2023 06.03.2023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45" w:lineRule="auto"/>
              <w:ind w:left="72" w:right="144"/>
              <w:rPr>
                <w:lang w:val="ru-RU"/>
              </w:rPr>
            </w:pPr>
            <w:r w:rsidRPr="00B7159D">
              <w:rPr>
                <w:rFonts w:ascii="Times New Roman" w:eastAsia="Times New Roman" w:hAnsi="Times New Roman"/>
                <w:color w:val="000000"/>
                <w:w w:val="97"/>
                <w:sz w:val="16"/>
                <w:lang w:val="ru-RU"/>
              </w:rPr>
              <w:t>Изображать десятичные дроби точками на координатной прямой;</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4" w:lineRule="auto"/>
              <w:ind w:left="72" w:right="144"/>
            </w:pPr>
            <w:r>
              <w:rPr>
                <w:rFonts w:ascii="Times New Roman" w:eastAsia="Times New Roman" w:hAnsi="Times New Roman"/>
                <w:color w:val="000000"/>
                <w:w w:val="97"/>
                <w:sz w:val="16"/>
              </w:rPr>
              <w:t>http://itest.kz/kurs_5_klass_desyatichnye_drobi_i_dejstviya_nad_nimi_ru http://5klass.net/matematika-5-klass/Srednee-arifmeticheskoe-</w:t>
            </w:r>
            <w:r>
              <w:br/>
            </w:r>
            <w:r>
              <w:rPr>
                <w:rFonts w:ascii="Times New Roman" w:eastAsia="Times New Roman" w:hAnsi="Times New Roman"/>
                <w:color w:val="000000"/>
                <w:w w:val="97"/>
                <w:sz w:val="16"/>
              </w:rPr>
              <w:t xml:space="preserve">znachenie.html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RWENT2pzdUU0zdGtnMjlwQ2c/view?usp=sharing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RWENT2pzdNjlZcDlqMEV0MnM/view?usp=sharing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RWENT2pzdYlFhUjRHWUxwZTg/view?usp=sharing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RWENT2pzdbWFFNlFtMVpHZUU/view?usp=sharing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RWENT2pzddEFIM2dlVS1xYjQ/view?usp=sharing</w:t>
            </w:r>
          </w:p>
        </w:tc>
      </w:tr>
    </w:tbl>
    <w:p w:rsidR="003D16C5" w:rsidRDefault="003D16C5">
      <w:pPr>
        <w:autoSpaceDE w:val="0"/>
        <w:autoSpaceDN w:val="0"/>
        <w:spacing w:after="0" w:line="14" w:lineRule="exact"/>
      </w:pPr>
    </w:p>
    <w:p w:rsidR="003D16C5" w:rsidRDefault="003D16C5">
      <w:pPr>
        <w:sectPr w:rsidR="003D16C5">
          <w:pgSz w:w="16840" w:h="11900"/>
          <w:pgMar w:top="284" w:right="640" w:bottom="928" w:left="666" w:header="720" w:footer="720" w:gutter="0"/>
          <w:cols w:space="720" w:equalWidth="0">
            <w:col w:w="1553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54"/>
        <w:gridCol w:w="528"/>
        <w:gridCol w:w="1104"/>
        <w:gridCol w:w="1142"/>
        <w:gridCol w:w="864"/>
        <w:gridCol w:w="3158"/>
        <w:gridCol w:w="1308"/>
        <w:gridCol w:w="4876"/>
      </w:tblGrid>
      <w:tr w:rsidR="003D16C5">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5.3.</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r>
              <w:rPr>
                <w:rFonts w:ascii="Times New Roman" w:eastAsia="Times New Roman" w:hAnsi="Times New Roman"/>
                <w:color w:val="221F1F"/>
                <w:w w:val="97"/>
                <w:sz w:val="16"/>
              </w:rPr>
              <w:t>Действия с десятичными дробями.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07.03.2023 17.03.2023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7" w:lineRule="auto"/>
              <w:ind w:left="72"/>
              <w:rPr>
                <w:lang w:val="ru-RU"/>
              </w:rPr>
            </w:pPr>
            <w:r w:rsidRPr="00B7159D">
              <w:rPr>
                <w:rFonts w:ascii="Times New Roman" w:eastAsia="Times New Roman" w:hAnsi="Times New Roman"/>
                <w:color w:val="000000"/>
                <w:w w:val="97"/>
                <w:sz w:val="16"/>
                <w:lang w:val="ru-RU"/>
              </w:rPr>
              <w:t xml:space="preserve">Выполнять арифметические действия с </w:t>
            </w:r>
            <w:r w:rsidRPr="00B7159D">
              <w:rPr>
                <w:lang w:val="ru-RU"/>
              </w:rPr>
              <w:br/>
            </w:r>
            <w:r w:rsidRPr="00B7159D">
              <w:rPr>
                <w:rFonts w:ascii="Times New Roman" w:eastAsia="Times New Roman" w:hAnsi="Times New Roman"/>
                <w:color w:val="000000"/>
                <w:w w:val="97"/>
                <w:sz w:val="16"/>
                <w:lang w:val="ru-RU"/>
              </w:rPr>
              <w:t>десятичными дробями; выполнять прикидку и оценку результата вычислений;</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50" w:lineRule="auto"/>
              <w:ind w:left="72"/>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самостоятельная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54" w:lineRule="auto"/>
              <w:ind w:left="72" w:right="144"/>
            </w:pPr>
            <w:r>
              <w:rPr>
                <w:rFonts w:ascii="Times New Roman" w:eastAsia="Times New Roman" w:hAnsi="Times New Roman"/>
                <w:color w:val="000000"/>
                <w:w w:val="97"/>
                <w:sz w:val="16"/>
              </w:rPr>
              <w:t>http://itest.kz/kurs_5_klass_desyatichnye_drobi_i_dejstviya_nad_nimi_ru http://5klass.net/matematika-5-klass/Srednee-arifmeticheskoe-</w:t>
            </w:r>
            <w:r>
              <w:br/>
            </w:r>
            <w:r>
              <w:rPr>
                <w:rFonts w:ascii="Times New Roman" w:eastAsia="Times New Roman" w:hAnsi="Times New Roman"/>
                <w:color w:val="000000"/>
                <w:w w:val="97"/>
                <w:sz w:val="16"/>
              </w:rPr>
              <w:t xml:space="preserve">znachenie.html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RWENT2pzdUU0zdGtnMjlwQ2c/view?usp=sharing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RWENT2pzdNjlZcDlqMEV0MnM/view?usp=sharing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RWENT2pzdYlFhUjRHWUxwZTg/view?usp=sharing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RWENT2pzdbWFFNlFtMVpHZUU/view?usp=sharing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RWENT2pzddEFIM2dlVS1xYjQ/view?usp=sharing</w:t>
            </w:r>
          </w:p>
        </w:tc>
      </w:tr>
      <w:tr w:rsidR="003D16C5">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.5.4.</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r>
              <w:rPr>
                <w:rFonts w:ascii="Times New Roman" w:eastAsia="Times New Roman" w:hAnsi="Times New Roman"/>
                <w:color w:val="221F1F"/>
                <w:w w:val="97"/>
                <w:sz w:val="16"/>
              </w:rPr>
              <w:t>Округление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20.03.2023 24.03.2023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45" w:lineRule="auto"/>
              <w:ind w:left="72"/>
              <w:rPr>
                <w:lang w:val="ru-RU"/>
              </w:rPr>
            </w:pPr>
            <w:r w:rsidRPr="00B7159D">
              <w:rPr>
                <w:rFonts w:ascii="Times New Roman" w:eastAsia="Times New Roman" w:hAnsi="Times New Roman"/>
                <w:color w:val="000000"/>
                <w:w w:val="97"/>
                <w:sz w:val="16"/>
                <w:lang w:val="ru-RU"/>
              </w:rPr>
              <w:t>Применять правило округления десятичных дробей;</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4" w:lineRule="auto"/>
              <w:ind w:left="72" w:right="144"/>
            </w:pPr>
            <w:r>
              <w:rPr>
                <w:rFonts w:ascii="Times New Roman" w:eastAsia="Times New Roman" w:hAnsi="Times New Roman"/>
                <w:color w:val="000000"/>
                <w:w w:val="97"/>
                <w:sz w:val="16"/>
              </w:rPr>
              <w:t>http://itest.kz/kurs_5_klass_desyatichnye_drobi_i_dejstviya_nad_nimi_ru http://5klass.net/matematika-5-klass/Srednee-arifmeticheskoe-</w:t>
            </w:r>
            <w:r>
              <w:br/>
            </w:r>
            <w:r>
              <w:rPr>
                <w:rFonts w:ascii="Times New Roman" w:eastAsia="Times New Roman" w:hAnsi="Times New Roman"/>
                <w:color w:val="000000"/>
                <w:w w:val="97"/>
                <w:sz w:val="16"/>
              </w:rPr>
              <w:t xml:space="preserve">znachenie.html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RWENT2pzdUU0zdGtnMjlwQ2c/view?usp=sharing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RWENT2pzdNjlZcDlqMEV0MnM/view?usp=sharing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RWENT2pzdYlFhUjRHWUxwZTg/view?usp=sharing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RWENT2pzdbWFFNlFtMVpHZUU/view?usp=sharing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RWENT2pzddEFIM2dlVS1xYjQ/view?usp=sharing</w:t>
            </w:r>
          </w:p>
        </w:tc>
      </w:tr>
      <w:tr w:rsidR="003D16C5">
        <w:trPr>
          <w:trHeight w:hRule="exact" w:val="28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5.5.</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45" w:lineRule="auto"/>
              <w:ind w:left="72" w:right="144"/>
              <w:rPr>
                <w:lang w:val="ru-RU"/>
              </w:rPr>
            </w:pPr>
            <w:r w:rsidRPr="00B7159D">
              <w:rPr>
                <w:rFonts w:ascii="Times New Roman" w:eastAsia="Times New Roman" w:hAnsi="Times New Roman"/>
                <w:color w:val="221F1F"/>
                <w:w w:val="97"/>
                <w:sz w:val="16"/>
                <w:lang w:val="ru-RU"/>
              </w:rPr>
              <w:t>Решение текстовых задач, содержащих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03.04.2023 12.04.2023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ight="144"/>
              <w:rPr>
                <w:lang w:val="ru-RU"/>
              </w:rPr>
            </w:pPr>
            <w:r w:rsidRPr="00B7159D">
              <w:rPr>
                <w:rFonts w:ascii="Times New Roman" w:eastAsia="Times New Roman" w:hAnsi="Times New Roman"/>
                <w:color w:val="000000"/>
                <w:w w:val="97"/>
                <w:sz w:val="16"/>
                <w:lang w:val="ru-RU"/>
              </w:rPr>
              <w:t>Решать текстовые задачи, содержащие дробные данные, и на нахождение части целого и целого по его части; выявлять их сходства и различия;</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0"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самостоятельная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54" w:lineRule="auto"/>
              <w:ind w:left="72" w:right="144"/>
            </w:pPr>
            <w:r>
              <w:rPr>
                <w:rFonts w:ascii="Times New Roman" w:eastAsia="Times New Roman" w:hAnsi="Times New Roman"/>
                <w:color w:val="000000"/>
                <w:w w:val="97"/>
                <w:sz w:val="16"/>
              </w:rPr>
              <w:t>http://itest.kz/kurs_5_klass_desyatichnye_drobi_i_dejstviya_nad_nimi_ru http://5klass.net/matematika-5-klass/Srednee-arifmeticheskoe-</w:t>
            </w:r>
            <w:r>
              <w:br/>
            </w:r>
            <w:r>
              <w:rPr>
                <w:rFonts w:ascii="Times New Roman" w:eastAsia="Times New Roman" w:hAnsi="Times New Roman"/>
                <w:color w:val="000000"/>
                <w:w w:val="97"/>
                <w:sz w:val="16"/>
              </w:rPr>
              <w:t xml:space="preserve">znachenie.html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RWENT2pzdUU0zdGtnMjlwQ2c/view?usp=sharing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RWENT2pzdNjlZcDlqMEV0MnM/view?usp=sharing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RWENT2pzdYlFhUjRHWUxwZTg/view?usp=sharing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RWENT2pzdbWFFNlFtMVpHZUU/view?usp=sharing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RWENT2pzddEFIM2dlVS1xYjQ/view?usp=sharing</w:t>
            </w:r>
          </w:p>
        </w:tc>
      </w:tr>
    </w:tbl>
    <w:p w:rsidR="003D16C5" w:rsidRDefault="003D16C5">
      <w:pPr>
        <w:autoSpaceDE w:val="0"/>
        <w:autoSpaceDN w:val="0"/>
        <w:spacing w:after="0" w:line="14" w:lineRule="exact"/>
      </w:pPr>
    </w:p>
    <w:p w:rsidR="003D16C5" w:rsidRDefault="003D16C5">
      <w:pPr>
        <w:sectPr w:rsidR="003D16C5">
          <w:pgSz w:w="16840" w:h="11900"/>
          <w:pgMar w:top="284" w:right="640" w:bottom="1392" w:left="666" w:header="720" w:footer="720" w:gutter="0"/>
          <w:cols w:space="720" w:equalWidth="0">
            <w:col w:w="1553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54"/>
        <w:gridCol w:w="528"/>
        <w:gridCol w:w="1104"/>
        <w:gridCol w:w="1142"/>
        <w:gridCol w:w="864"/>
        <w:gridCol w:w="3158"/>
        <w:gridCol w:w="1308"/>
        <w:gridCol w:w="4876"/>
      </w:tblGrid>
      <w:tr w:rsidR="003D16C5">
        <w:trPr>
          <w:trHeight w:hRule="exact" w:val="28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5.6.</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30" w:lineRule="auto"/>
              <w:jc w:val="center"/>
              <w:rPr>
                <w:lang w:val="ru-RU"/>
              </w:rPr>
            </w:pPr>
            <w:r w:rsidRPr="00B7159D">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13.04.2023 25.04.2023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5" w:lineRule="auto"/>
              <w:ind w:right="576"/>
              <w:jc w:val="center"/>
              <w:rPr>
                <w:lang w:val="ru-RU"/>
              </w:rPr>
            </w:pPr>
            <w:r w:rsidRPr="00B7159D">
              <w:rPr>
                <w:rFonts w:ascii="Times New Roman" w:eastAsia="Times New Roman" w:hAnsi="Times New Roman"/>
                <w:color w:val="000000"/>
                <w:w w:val="97"/>
                <w:sz w:val="16"/>
                <w:lang w:val="ru-RU"/>
              </w:rPr>
              <w:t>Моделировать ход решения задачи с помощью рисунка, схемы, таблицы.</w:t>
            </w:r>
          </w:p>
          <w:p w:rsidR="003D16C5" w:rsidRPr="00B7159D" w:rsidRDefault="001B4A02">
            <w:pPr>
              <w:autoSpaceDE w:val="0"/>
              <w:autoSpaceDN w:val="0"/>
              <w:spacing w:before="20" w:after="0" w:line="245" w:lineRule="auto"/>
              <w:jc w:val="center"/>
              <w:rPr>
                <w:lang w:val="ru-RU"/>
              </w:rPr>
            </w:pPr>
            <w:r w:rsidRPr="00B7159D">
              <w:rPr>
                <w:rFonts w:ascii="Times New Roman" w:eastAsia="Times New Roman" w:hAnsi="Times New Roman"/>
                <w:color w:val="000000"/>
                <w:w w:val="97"/>
                <w:sz w:val="16"/>
                <w:lang w:val="ru-RU"/>
              </w:rPr>
              <w:t>Приводить, разбирать, оценивать различные решения, записи решений текстовых задач;</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50" w:lineRule="auto"/>
              <w:ind w:left="72"/>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самостоятельная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54" w:lineRule="auto"/>
              <w:ind w:left="72" w:right="144"/>
            </w:pPr>
            <w:r>
              <w:rPr>
                <w:rFonts w:ascii="Times New Roman" w:eastAsia="Times New Roman" w:hAnsi="Times New Roman"/>
                <w:color w:val="000000"/>
                <w:w w:val="97"/>
                <w:sz w:val="16"/>
              </w:rPr>
              <w:t>http://itest.kz/kurs_5_klass_desyatichnye_drobi_i_dejstviya_nad_nimi_ru http://5klass.net/matematika-5-klass/Srednee-arifmeticheskoe-</w:t>
            </w:r>
            <w:r>
              <w:br/>
            </w:r>
            <w:r>
              <w:rPr>
                <w:rFonts w:ascii="Times New Roman" w:eastAsia="Times New Roman" w:hAnsi="Times New Roman"/>
                <w:color w:val="000000"/>
                <w:w w:val="97"/>
                <w:sz w:val="16"/>
              </w:rPr>
              <w:t xml:space="preserve">znachenie.html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RWENT2pzdUU0zdGtnMjlwQ2c/view?usp=sharing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RWENT2pzdNjlZcDlqMEV0MnM/view?usp=sharing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RWENT2pzdYlFhUjRHWUxwZTg/view?usp=sharing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 xml:space="preserve">RWENT2pzdbWFFNlFtMVpHZUU/view?usp=sharing </w:t>
            </w:r>
            <w:r>
              <w:br/>
            </w:r>
            <w:r>
              <w:rPr>
                <w:rFonts w:ascii="Times New Roman" w:eastAsia="Times New Roman" w:hAnsi="Times New Roman"/>
                <w:color w:val="000000"/>
                <w:w w:val="97"/>
                <w:sz w:val="16"/>
              </w:rPr>
              <w:t>https://drive.google.com/file/d/0B1-</w:t>
            </w:r>
            <w:r>
              <w:br/>
            </w:r>
            <w:r>
              <w:rPr>
                <w:rFonts w:ascii="Times New Roman" w:eastAsia="Times New Roman" w:hAnsi="Times New Roman"/>
                <w:color w:val="000000"/>
                <w:w w:val="97"/>
                <w:sz w:val="16"/>
              </w:rPr>
              <w:t>RWENT2pzddEFIM2dlVS1xYjQ/view?usp=sharing</w:t>
            </w:r>
          </w:p>
        </w:tc>
      </w:tr>
      <w:tr w:rsidR="003D16C5">
        <w:trPr>
          <w:trHeight w:hRule="exact" w:val="348"/>
        </w:trPr>
        <w:tc>
          <w:tcPr>
            <w:tcW w:w="25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38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r>
      <w:tr w:rsidR="003D16C5" w:rsidRPr="00336C3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33" w:lineRule="auto"/>
              <w:ind w:left="72"/>
              <w:rPr>
                <w:lang w:val="ru-RU"/>
              </w:rPr>
            </w:pPr>
            <w:r w:rsidRPr="00B7159D">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3D16C5">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6.1.</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221F1F"/>
                <w:w w:val="97"/>
                <w:sz w:val="16"/>
              </w:rPr>
              <w:t xml:space="preserve">Многогранники.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26.04.2023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7" w:lineRule="auto"/>
              <w:ind w:left="72" w:right="288"/>
              <w:rPr>
                <w:lang w:val="ru-RU"/>
              </w:rPr>
            </w:pPr>
            <w:r w:rsidRPr="00B7159D">
              <w:rPr>
                <w:rFonts w:ascii="Times New Roman" w:eastAsia="Times New Roman" w:hAnsi="Times New Roman"/>
                <w:color w:val="000000"/>
                <w:w w:val="97"/>
                <w:sz w:val="16"/>
                <w:lang w:val="ru-RU"/>
              </w:rPr>
              <w:t>Приводить примеры объектов реального мира, имеющих форму многогранника, прямоугольного параллелепипеда, куба;</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elektronnoe_posobie_po_naglyadnoy_geometrii.zip</w:t>
            </w:r>
          </w:p>
        </w:tc>
      </w:tr>
      <w:tr w:rsidR="003D16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6.2.</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720"/>
            </w:pPr>
            <w:r>
              <w:rPr>
                <w:rFonts w:ascii="Times New Roman" w:eastAsia="Times New Roman" w:hAnsi="Times New Roman"/>
                <w:color w:val="221F1F"/>
                <w:w w:val="97"/>
                <w:sz w:val="16"/>
              </w:rPr>
              <w:t xml:space="preserve">Изображение </w:t>
            </w:r>
            <w:r>
              <w:br/>
            </w:r>
            <w:r>
              <w:rPr>
                <w:rFonts w:ascii="Times New Roman" w:eastAsia="Times New Roman" w:hAnsi="Times New Roman"/>
                <w:color w:val="221F1F"/>
                <w:w w:val="97"/>
                <w:sz w:val="16"/>
              </w:rPr>
              <w:t>многогранников.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27.04.2023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30" w:lineRule="auto"/>
              <w:ind w:left="72"/>
              <w:rPr>
                <w:lang w:val="ru-RU"/>
              </w:rPr>
            </w:pPr>
            <w:r w:rsidRPr="00B7159D">
              <w:rPr>
                <w:rFonts w:ascii="Times New Roman" w:eastAsia="Times New Roman" w:hAnsi="Times New Roman"/>
                <w:color w:val="000000"/>
                <w:w w:val="97"/>
                <w:sz w:val="16"/>
                <w:lang w:val="ru-RU"/>
              </w:rPr>
              <w:t>Изображать куб на клетчатой бумаге;</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elektronnoe_posobie_po_naglyadnoy_geometrii.zip</w:t>
            </w:r>
          </w:p>
        </w:tc>
      </w:tr>
      <w:tr w:rsidR="003D16C5">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6.3.</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144"/>
            </w:pPr>
            <w:r>
              <w:rPr>
                <w:rFonts w:ascii="Times New Roman" w:eastAsia="Times New Roman" w:hAnsi="Times New Roman"/>
                <w:color w:val="221F1F"/>
                <w:w w:val="97"/>
                <w:sz w:val="16"/>
              </w:rPr>
              <w:t>Модели пространственных тел.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28.04.2023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7" w:lineRule="auto"/>
              <w:ind w:left="72" w:right="288"/>
              <w:rPr>
                <w:lang w:val="ru-RU"/>
              </w:rPr>
            </w:pPr>
            <w:r w:rsidRPr="00B7159D">
              <w:rPr>
                <w:rFonts w:ascii="Times New Roman" w:eastAsia="Times New Roman" w:hAnsi="Times New Roman"/>
                <w:color w:val="000000"/>
                <w:w w:val="97"/>
                <w:sz w:val="16"/>
                <w:lang w:val="ru-RU"/>
              </w:rPr>
              <w:t>Приводить примеры объектов реального мира, имеющих форму многогранника, прямоугольного параллелепипеда, куба;</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elektronnoe_posobie_po_naglyadnoy_geometrii.zip</w:t>
            </w:r>
          </w:p>
        </w:tc>
      </w:tr>
      <w:tr w:rsidR="003D16C5">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6.4.</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432"/>
            </w:pPr>
            <w:r>
              <w:rPr>
                <w:rFonts w:ascii="Times New Roman" w:eastAsia="Times New Roman" w:hAnsi="Times New Roman"/>
                <w:color w:val="221F1F"/>
                <w:w w:val="97"/>
                <w:sz w:val="16"/>
              </w:rPr>
              <w:t xml:space="preserve">Прямоугольный </w:t>
            </w:r>
            <w:r>
              <w:br/>
            </w:r>
            <w:r>
              <w:rPr>
                <w:rFonts w:ascii="Times New Roman" w:eastAsia="Times New Roman" w:hAnsi="Times New Roman"/>
                <w:color w:val="221F1F"/>
                <w:w w:val="97"/>
                <w:sz w:val="16"/>
              </w:rPr>
              <w:t>параллелепипед, куб.</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02.05.2023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Pr>
                <w:lang w:val="ru-RU"/>
              </w:rPr>
            </w:pPr>
            <w:r w:rsidRPr="00B7159D">
              <w:rPr>
                <w:rFonts w:ascii="Times New Roman" w:eastAsia="Times New Roman" w:hAnsi="Times New Roman"/>
                <w:color w:val="000000"/>
                <w:w w:val="97"/>
                <w:sz w:val="16"/>
                <w:lang w:val="ru-RU"/>
              </w:rPr>
              <w:t xml:space="preserve">Исследовать свойства куба, прямоугольного параллелепипеда, многогранников, </w:t>
            </w:r>
            <w:r w:rsidRPr="00B7159D">
              <w:rPr>
                <w:lang w:val="ru-RU"/>
              </w:rPr>
              <w:br/>
            </w:r>
            <w:r w:rsidRPr="00B7159D">
              <w:rPr>
                <w:rFonts w:ascii="Times New Roman" w:eastAsia="Times New Roman" w:hAnsi="Times New Roman"/>
                <w:color w:val="000000"/>
                <w:w w:val="97"/>
                <w:sz w:val="16"/>
                <w:lang w:val="ru-RU"/>
              </w:rPr>
              <w:t>используя модели;</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elektronnoe_posobie_po_naglyadnoy_geometrii.zip</w:t>
            </w:r>
          </w:p>
        </w:tc>
      </w:tr>
      <w:tr w:rsidR="003D16C5">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6.5.</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right="720"/>
              <w:jc w:val="center"/>
            </w:pPr>
            <w:r>
              <w:rPr>
                <w:rFonts w:ascii="Times New Roman" w:eastAsia="Times New Roman" w:hAnsi="Times New Roman"/>
                <w:color w:val="221F1F"/>
                <w:w w:val="97"/>
                <w:sz w:val="16"/>
              </w:rPr>
              <w:t>Развёртки куба и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03.05.2023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45" w:lineRule="auto"/>
              <w:ind w:left="72"/>
              <w:rPr>
                <w:lang w:val="ru-RU"/>
              </w:rPr>
            </w:pPr>
            <w:r w:rsidRPr="00B7159D">
              <w:rPr>
                <w:rFonts w:ascii="Times New Roman" w:eastAsia="Times New Roman" w:hAnsi="Times New Roman"/>
                <w:color w:val="000000"/>
                <w:w w:val="97"/>
                <w:sz w:val="16"/>
                <w:lang w:val="ru-RU"/>
              </w:rPr>
              <w:t>Распознавать и изображать развёртки куба и параллелепипеда;</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elektronnoe_posobie_po_naglyadnoy_geometrii.zip</w:t>
            </w:r>
          </w:p>
        </w:tc>
      </w:tr>
      <w:tr w:rsidR="003D16C5">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jc w:val="center"/>
            </w:pPr>
            <w:r>
              <w:rPr>
                <w:rFonts w:ascii="Times New Roman" w:eastAsia="Times New Roman" w:hAnsi="Times New Roman"/>
                <w:color w:val="000000"/>
                <w:w w:val="97"/>
                <w:sz w:val="16"/>
              </w:rPr>
              <w:t>6.6..</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432"/>
            </w:pPr>
            <w:r>
              <w:rPr>
                <w:rFonts w:ascii="Times New Roman" w:eastAsia="Times New Roman" w:hAnsi="Times New Roman"/>
                <w:color w:val="221F1F"/>
                <w:w w:val="97"/>
                <w:sz w:val="16"/>
              </w:rPr>
              <w:t>Практическая работа«Развёртка куба».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jc w:val="center"/>
            </w:pPr>
            <w:r>
              <w:rPr>
                <w:rFonts w:ascii="Times New Roman" w:eastAsia="Times New Roman" w:hAnsi="Times New Roman"/>
                <w:color w:val="000000"/>
                <w:w w:val="97"/>
                <w:sz w:val="16"/>
              </w:rPr>
              <w:t>04.05.2023 05.05.2023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6" w:after="0" w:line="250" w:lineRule="auto"/>
              <w:ind w:left="72" w:right="404"/>
              <w:jc w:val="both"/>
              <w:rPr>
                <w:lang w:val="ru-RU"/>
              </w:rPr>
            </w:pPr>
            <w:r w:rsidRPr="00B7159D">
              <w:rPr>
                <w:rFonts w:ascii="Times New Roman" w:eastAsia="Times New Roman" w:hAnsi="Times New Roman"/>
                <w:color w:val="000000"/>
                <w:w w:val="97"/>
                <w:sz w:val="16"/>
                <w:lang w:val="ru-RU"/>
              </w:rPr>
              <w:t>Моделировать куб и параллелепипед из бумаги и прочих материалов, объяснять способ моделирования;</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45" w:lineRule="auto"/>
              <w:ind w:left="72" w:right="288"/>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elektronnoe_posobie_po_naglyadnoy_geometrii.zip</w:t>
            </w:r>
          </w:p>
        </w:tc>
      </w:tr>
      <w:tr w:rsidR="003D16C5">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6.7.</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7" w:lineRule="auto"/>
              <w:ind w:left="72" w:right="720"/>
            </w:pPr>
            <w:r>
              <w:rPr>
                <w:rFonts w:ascii="Times New Roman" w:eastAsia="Times New Roman" w:hAnsi="Times New Roman"/>
                <w:color w:val="221F1F"/>
                <w:w w:val="97"/>
                <w:sz w:val="16"/>
              </w:rPr>
              <w:t xml:space="preserve">Объём куба, </w:t>
            </w:r>
            <w:r>
              <w:br/>
            </w:r>
            <w:r>
              <w:rPr>
                <w:rFonts w:ascii="Times New Roman" w:eastAsia="Times New Roman" w:hAnsi="Times New Roman"/>
                <w:color w:val="221F1F"/>
                <w:w w:val="97"/>
                <w:sz w:val="16"/>
              </w:rPr>
              <w:t>прямоугольного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08.05.2023 10.05.2023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2" w:lineRule="auto"/>
              <w:ind w:left="72" w:right="144"/>
              <w:rPr>
                <w:lang w:val="ru-RU"/>
              </w:rPr>
            </w:pPr>
            <w:r w:rsidRPr="00B7159D">
              <w:rPr>
                <w:rFonts w:ascii="Times New Roman" w:eastAsia="Times New Roman" w:hAnsi="Times New Roman"/>
                <w:color w:val="000000"/>
                <w:w w:val="97"/>
                <w:sz w:val="16"/>
                <w:lang w:val="ru-RU"/>
              </w:rPr>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elektronnoe_posobie_po_naglyadnoy_geometrii.zip</w:t>
            </w:r>
          </w:p>
        </w:tc>
      </w:tr>
      <w:tr w:rsidR="003D16C5">
        <w:trPr>
          <w:trHeight w:hRule="exact" w:val="350"/>
        </w:trPr>
        <w:tc>
          <w:tcPr>
            <w:tcW w:w="25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r>
      <w:tr w:rsidR="003D16C5">
        <w:trPr>
          <w:trHeight w:hRule="exact" w:val="328"/>
        </w:trPr>
        <w:tc>
          <w:tcPr>
            <w:tcW w:w="9318"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6" w:after="0" w:line="233" w:lineRule="auto"/>
              <w:ind w:left="72"/>
            </w:pPr>
            <w:r>
              <w:rPr>
                <w:rFonts w:ascii="Times New Roman" w:eastAsia="Times New Roman" w:hAnsi="Times New Roman"/>
                <w:color w:val="000000"/>
                <w:w w:val="97"/>
                <w:sz w:val="16"/>
              </w:rPr>
              <w:t xml:space="preserve">Раздел 7. </w:t>
            </w:r>
            <w:r>
              <w:rPr>
                <w:rFonts w:ascii="Times New Roman" w:eastAsia="Times New Roman" w:hAnsi="Times New Roman"/>
                <w:b/>
                <w:color w:val="221F1F"/>
                <w:w w:val="97"/>
                <w:sz w:val="16"/>
              </w:rPr>
              <w:t>Повторение и обобщение</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r>
    </w:tbl>
    <w:p w:rsidR="003D16C5" w:rsidRDefault="003D16C5">
      <w:pPr>
        <w:autoSpaceDE w:val="0"/>
        <w:autoSpaceDN w:val="0"/>
        <w:spacing w:after="0" w:line="14" w:lineRule="exact"/>
      </w:pPr>
    </w:p>
    <w:p w:rsidR="003D16C5" w:rsidRDefault="003D16C5">
      <w:pPr>
        <w:sectPr w:rsidR="003D16C5">
          <w:pgSz w:w="16840" w:h="11900"/>
          <w:pgMar w:top="284" w:right="640" w:bottom="952" w:left="666" w:header="720" w:footer="720" w:gutter="0"/>
          <w:cols w:space="720" w:equalWidth="0">
            <w:col w:w="1553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054"/>
        <w:gridCol w:w="528"/>
        <w:gridCol w:w="1104"/>
        <w:gridCol w:w="1142"/>
        <w:gridCol w:w="864"/>
        <w:gridCol w:w="3158"/>
        <w:gridCol w:w="1308"/>
        <w:gridCol w:w="4876"/>
      </w:tblGrid>
      <w:tr w:rsidR="003D16C5" w:rsidRPr="00336C3D">
        <w:trPr>
          <w:trHeight w:hRule="exact" w:val="361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jc w:val="center"/>
            </w:pPr>
            <w:r>
              <w:rPr>
                <w:rFonts w:ascii="Times New Roman" w:eastAsia="Times New Roman" w:hAnsi="Times New Roman"/>
                <w:color w:val="000000"/>
                <w:w w:val="97"/>
                <w:sz w:val="16"/>
              </w:rPr>
              <w:t>7.1.</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7" w:lineRule="auto"/>
              <w:ind w:left="72" w:right="144"/>
              <w:rPr>
                <w:lang w:val="ru-RU"/>
              </w:rPr>
            </w:pPr>
            <w:r w:rsidRPr="00B7159D">
              <w:rPr>
                <w:rFonts w:ascii="Times New Roman" w:eastAsia="Times New Roman" w:hAnsi="Times New Roman"/>
                <w:color w:val="221F1F"/>
                <w:w w:val="97"/>
                <w:sz w:val="16"/>
                <w:lang w:val="ru-RU"/>
              </w:rPr>
              <w:t xml:space="preserve">Повторение основных </w:t>
            </w:r>
            <w:r w:rsidRPr="00B7159D">
              <w:rPr>
                <w:lang w:val="ru-RU"/>
              </w:rPr>
              <w:br/>
            </w:r>
            <w:r w:rsidRPr="00B7159D">
              <w:rPr>
                <w:rFonts w:ascii="Times New Roman" w:eastAsia="Times New Roman" w:hAnsi="Times New Roman"/>
                <w:color w:val="221F1F"/>
                <w:w w:val="97"/>
                <w:sz w:val="16"/>
                <w:lang w:val="ru-RU"/>
              </w:rPr>
              <w:t>понятий и методов курса 5 класса, обобщение знаний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45" w:lineRule="auto"/>
              <w:jc w:val="center"/>
            </w:pPr>
            <w:r>
              <w:rPr>
                <w:rFonts w:ascii="Times New Roman" w:eastAsia="Times New Roman" w:hAnsi="Times New Roman"/>
                <w:color w:val="000000"/>
                <w:w w:val="97"/>
                <w:sz w:val="16"/>
              </w:rPr>
              <w:t>11.05.2023 31.05.2023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4" w:lineRule="auto"/>
              <w:ind w:left="72" w:right="144"/>
              <w:rPr>
                <w:lang w:val="ru-RU"/>
              </w:rPr>
            </w:pPr>
            <w:r w:rsidRPr="00B7159D">
              <w:rPr>
                <w:rFonts w:ascii="Times New Roman" w:eastAsia="Times New Roman" w:hAnsi="Times New Roman"/>
                <w:color w:val="000000"/>
                <w:w w:val="97"/>
                <w:sz w:val="16"/>
                <w:lang w:val="ru-RU"/>
              </w:rPr>
              <w:t xml:space="preserve">Вычислять значения выражений, </w:t>
            </w:r>
            <w:r w:rsidRPr="00B7159D">
              <w:rPr>
                <w:lang w:val="ru-RU"/>
              </w:rPr>
              <w:br/>
            </w:r>
            <w:r w:rsidRPr="00B7159D">
              <w:rPr>
                <w:rFonts w:ascii="Times New Roman" w:eastAsia="Times New Roman" w:hAnsi="Times New Roman"/>
                <w:color w:val="000000"/>
                <w:w w:val="97"/>
                <w:sz w:val="16"/>
                <w:lang w:val="ru-RU"/>
              </w:rPr>
              <w:t xml:space="preserve">содержащих натуральные числа, </w:t>
            </w:r>
            <w:r w:rsidRPr="00B7159D">
              <w:rPr>
                <w:lang w:val="ru-RU"/>
              </w:rPr>
              <w:br/>
            </w:r>
            <w:r w:rsidRPr="00B7159D">
              <w:rPr>
                <w:rFonts w:ascii="Times New Roman" w:eastAsia="Times New Roman" w:hAnsi="Times New Roman"/>
                <w:color w:val="000000"/>
                <w:w w:val="97"/>
                <w:sz w:val="16"/>
                <w:lang w:val="ru-RU"/>
              </w:rPr>
              <w:t xml:space="preserve">обыкновенные и десятичные дроби, </w:t>
            </w:r>
            <w:r w:rsidRPr="00B7159D">
              <w:rPr>
                <w:lang w:val="ru-RU"/>
              </w:rPr>
              <w:br/>
            </w:r>
            <w:r w:rsidRPr="00B7159D">
              <w:rPr>
                <w:rFonts w:ascii="Times New Roman" w:eastAsia="Times New Roman" w:hAnsi="Times New Roman"/>
                <w:color w:val="000000"/>
                <w:w w:val="97"/>
                <w:sz w:val="16"/>
                <w:lang w:val="ru-RU"/>
              </w:rPr>
              <w:t xml:space="preserve">выполнять преобразования чисел; </w:t>
            </w:r>
            <w:r w:rsidRPr="00B7159D">
              <w:rPr>
                <w:lang w:val="ru-RU"/>
              </w:rPr>
              <w:br/>
            </w:r>
            <w:r w:rsidRPr="00B7159D">
              <w:rPr>
                <w:rFonts w:ascii="Times New Roman" w:eastAsia="Times New Roman" w:hAnsi="Times New Roman"/>
                <w:color w:val="000000"/>
                <w:w w:val="97"/>
                <w:sz w:val="16"/>
                <w:lang w:val="ru-RU"/>
              </w:rPr>
              <w:t xml:space="preserve">Выбирать способ сравнения чисел, </w:t>
            </w:r>
            <w:r w:rsidRPr="00B7159D">
              <w:rPr>
                <w:lang w:val="ru-RU"/>
              </w:rPr>
              <w:br/>
            </w:r>
            <w:r w:rsidRPr="00B7159D">
              <w:rPr>
                <w:rFonts w:ascii="Times New Roman" w:eastAsia="Times New Roman" w:hAnsi="Times New Roman"/>
                <w:color w:val="000000"/>
                <w:w w:val="97"/>
                <w:sz w:val="16"/>
                <w:lang w:val="ru-RU"/>
              </w:rPr>
              <w:t xml:space="preserve">вычислений, применять свойства </w:t>
            </w:r>
            <w:r w:rsidRPr="00B7159D">
              <w:rPr>
                <w:lang w:val="ru-RU"/>
              </w:rPr>
              <w:br/>
            </w:r>
            <w:r w:rsidRPr="00B7159D">
              <w:rPr>
                <w:rFonts w:ascii="Times New Roman" w:eastAsia="Times New Roman" w:hAnsi="Times New Roman"/>
                <w:color w:val="000000"/>
                <w:w w:val="97"/>
                <w:sz w:val="16"/>
                <w:lang w:val="ru-RU"/>
              </w:rPr>
              <w:t xml:space="preserve">арифметических действий для </w:t>
            </w:r>
            <w:r w:rsidRPr="00B7159D">
              <w:rPr>
                <w:lang w:val="ru-RU"/>
              </w:rPr>
              <w:br/>
            </w:r>
            <w:r w:rsidRPr="00B7159D">
              <w:rPr>
                <w:rFonts w:ascii="Times New Roman" w:eastAsia="Times New Roman" w:hAnsi="Times New Roman"/>
                <w:color w:val="000000"/>
                <w:w w:val="97"/>
                <w:sz w:val="16"/>
                <w:lang w:val="ru-RU"/>
              </w:rPr>
              <w:t xml:space="preserve">рационализации вычислений; </w:t>
            </w:r>
            <w:r w:rsidRPr="00B7159D">
              <w:rPr>
                <w:lang w:val="ru-RU"/>
              </w:rPr>
              <w:br/>
            </w:r>
            <w:r w:rsidRPr="00B7159D">
              <w:rPr>
                <w:rFonts w:ascii="Times New Roman" w:eastAsia="Times New Roman" w:hAnsi="Times New Roman"/>
                <w:color w:val="000000"/>
                <w:w w:val="97"/>
                <w:sz w:val="16"/>
                <w:lang w:val="ru-RU"/>
              </w:rPr>
              <w:t xml:space="preserve">Осуществлять самоконтроль выполняемых действий и самопроверку результата </w:t>
            </w:r>
            <w:r w:rsidRPr="00B7159D">
              <w:rPr>
                <w:lang w:val="ru-RU"/>
              </w:rPr>
              <w:br/>
            </w:r>
            <w:r w:rsidRPr="00B7159D">
              <w:rPr>
                <w:rFonts w:ascii="Times New Roman" w:eastAsia="Times New Roman" w:hAnsi="Times New Roman"/>
                <w:color w:val="000000"/>
                <w:w w:val="97"/>
                <w:sz w:val="16"/>
                <w:lang w:val="ru-RU"/>
              </w:rPr>
              <w:t xml:space="preserve">вычислений; </w:t>
            </w:r>
            <w:r w:rsidRPr="00B7159D">
              <w:rPr>
                <w:lang w:val="ru-RU"/>
              </w:rPr>
              <w:br/>
            </w:r>
            <w:r w:rsidRPr="00B7159D">
              <w:rPr>
                <w:rFonts w:ascii="Times New Roman" w:eastAsia="Times New Roman" w:hAnsi="Times New Roman"/>
                <w:color w:val="000000"/>
                <w:w w:val="97"/>
                <w:sz w:val="16"/>
                <w:lang w:val="ru-RU"/>
              </w:rPr>
              <w:t xml:space="preserve">Решать задачи из реальной жизни, </w:t>
            </w:r>
            <w:r w:rsidRPr="00B7159D">
              <w:rPr>
                <w:lang w:val="ru-RU"/>
              </w:rPr>
              <w:br/>
            </w:r>
            <w:r w:rsidRPr="00B7159D">
              <w:rPr>
                <w:rFonts w:ascii="Times New Roman" w:eastAsia="Times New Roman" w:hAnsi="Times New Roman"/>
                <w:color w:val="000000"/>
                <w:w w:val="97"/>
                <w:sz w:val="16"/>
                <w:lang w:val="ru-RU"/>
              </w:rPr>
              <w:t xml:space="preserve">применять математические знания для </w:t>
            </w:r>
            <w:r w:rsidRPr="00B7159D">
              <w:rPr>
                <w:lang w:val="ru-RU"/>
              </w:rPr>
              <w:br/>
            </w:r>
            <w:r w:rsidRPr="00B7159D">
              <w:rPr>
                <w:rFonts w:ascii="Times New Roman" w:eastAsia="Times New Roman" w:hAnsi="Times New Roman"/>
                <w:color w:val="000000"/>
                <w:w w:val="97"/>
                <w:sz w:val="16"/>
                <w:lang w:val="ru-RU"/>
              </w:rPr>
              <w:t xml:space="preserve">решения задач из других учебных </w:t>
            </w:r>
            <w:r w:rsidRPr="00B7159D">
              <w:rPr>
                <w:lang w:val="ru-RU"/>
              </w:rPr>
              <w:br/>
            </w:r>
            <w:r w:rsidRPr="00B7159D">
              <w:rPr>
                <w:rFonts w:ascii="Times New Roman" w:eastAsia="Times New Roman" w:hAnsi="Times New Roman"/>
                <w:color w:val="000000"/>
                <w:w w:val="97"/>
                <w:sz w:val="16"/>
                <w:lang w:val="ru-RU"/>
              </w:rPr>
              <w:t xml:space="preserve">предметов; </w:t>
            </w:r>
            <w:r w:rsidRPr="00B7159D">
              <w:rPr>
                <w:lang w:val="ru-RU"/>
              </w:rPr>
              <w:br/>
            </w:r>
            <w:r w:rsidRPr="00B7159D">
              <w:rPr>
                <w:rFonts w:ascii="Times New Roman" w:eastAsia="Times New Roman" w:hAnsi="Times New Roman"/>
                <w:color w:val="000000"/>
                <w:w w:val="97"/>
                <w:sz w:val="16"/>
                <w:lang w:val="ru-RU"/>
              </w:rPr>
              <w:t xml:space="preserve">Решать задачи разными способами, </w:t>
            </w:r>
            <w:r w:rsidRPr="00B7159D">
              <w:rPr>
                <w:lang w:val="ru-RU"/>
              </w:rPr>
              <w:br/>
            </w:r>
            <w:r w:rsidRPr="00B7159D">
              <w:rPr>
                <w:rFonts w:ascii="Times New Roman" w:eastAsia="Times New Roman" w:hAnsi="Times New Roman"/>
                <w:color w:val="000000"/>
                <w:w w:val="97"/>
                <w:sz w:val="16"/>
                <w:lang w:val="ru-RU"/>
              </w:rPr>
              <w:t xml:space="preserve">сравнивать способы решения задачи, </w:t>
            </w:r>
            <w:r w:rsidRPr="00B7159D">
              <w:rPr>
                <w:lang w:val="ru-RU"/>
              </w:rPr>
              <w:br/>
            </w:r>
            <w:r w:rsidRPr="00B7159D">
              <w:rPr>
                <w:rFonts w:ascii="Times New Roman" w:eastAsia="Times New Roman" w:hAnsi="Times New Roman"/>
                <w:color w:val="000000"/>
                <w:w w:val="97"/>
                <w:sz w:val="16"/>
                <w:lang w:val="ru-RU"/>
              </w:rPr>
              <w:t>выбирать рациональный способ;</w:t>
            </w:r>
          </w:p>
        </w:tc>
        <w:tc>
          <w:tcPr>
            <w:tcW w:w="130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52" w:lineRule="auto"/>
              <w:ind w:left="72" w:right="288"/>
              <w:rPr>
                <w:lang w:val="ru-RU"/>
              </w:rPr>
            </w:pPr>
            <w:r w:rsidRPr="00B7159D">
              <w:rPr>
                <w:rFonts w:ascii="Times New Roman" w:eastAsia="Times New Roman" w:hAnsi="Times New Roman"/>
                <w:color w:val="000000"/>
                <w:w w:val="97"/>
                <w:sz w:val="16"/>
                <w:lang w:val="ru-RU"/>
              </w:rPr>
              <w:t xml:space="preserve">Письменный контроль; </w:t>
            </w:r>
            <w:r w:rsidRPr="00B7159D">
              <w:rPr>
                <w:lang w:val="ru-RU"/>
              </w:rPr>
              <w:br/>
            </w:r>
            <w:r w:rsidRPr="00B7159D">
              <w:rPr>
                <w:rFonts w:ascii="Times New Roman" w:eastAsia="Times New Roman" w:hAnsi="Times New Roman"/>
                <w:color w:val="000000"/>
                <w:w w:val="97"/>
                <w:sz w:val="16"/>
                <w:lang w:val="ru-RU"/>
              </w:rPr>
              <w:t xml:space="preserve">Контрольная работа; </w:t>
            </w:r>
            <w:r w:rsidRPr="00B7159D">
              <w:rPr>
                <w:lang w:val="ru-RU"/>
              </w:rPr>
              <w:br/>
            </w:r>
            <w:r w:rsidRPr="00B7159D">
              <w:rPr>
                <w:rFonts w:ascii="Times New Roman" w:eastAsia="Times New Roman" w:hAnsi="Times New Roman"/>
                <w:color w:val="000000"/>
                <w:w w:val="97"/>
                <w:sz w:val="16"/>
                <w:lang w:val="ru-RU"/>
              </w:rPr>
              <w:t>Практическая работа;</w:t>
            </w:r>
          </w:p>
        </w:tc>
        <w:tc>
          <w:tcPr>
            <w:tcW w:w="48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30" w:lineRule="auto"/>
              <w:ind w:left="72"/>
              <w:rPr>
                <w:lang w:val="ru-RU"/>
              </w:rPr>
            </w:pPr>
            <w:r>
              <w:rPr>
                <w:rFonts w:ascii="Times New Roman" w:eastAsia="Times New Roman" w:hAnsi="Times New Roman"/>
                <w:color w:val="000000"/>
                <w:w w:val="97"/>
                <w:sz w:val="16"/>
              </w:rPr>
              <w:t>http</w:t>
            </w:r>
            <w:r w:rsidRPr="00B7159D">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itest</w:t>
            </w:r>
            <w:proofErr w:type="spellEnd"/>
            <w:r w:rsidRPr="00B7159D">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kz</w:t>
            </w:r>
            <w:proofErr w:type="spellEnd"/>
            <w:r w:rsidRPr="00B7159D">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matematika</w:t>
            </w:r>
            <w:proofErr w:type="spellEnd"/>
            <w:r w:rsidRPr="00B7159D">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p>
        </w:tc>
      </w:tr>
      <w:tr w:rsidR="003D16C5">
        <w:trPr>
          <w:trHeight w:hRule="exact" w:val="348"/>
        </w:trPr>
        <w:tc>
          <w:tcPr>
            <w:tcW w:w="25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c>
          <w:tcPr>
            <w:tcW w:w="1020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r>
      <w:tr w:rsidR="003D16C5">
        <w:trPr>
          <w:trHeight w:hRule="exact" w:val="520"/>
        </w:trPr>
        <w:tc>
          <w:tcPr>
            <w:tcW w:w="25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78" w:after="0" w:line="245" w:lineRule="auto"/>
              <w:ind w:left="72" w:right="144"/>
              <w:rPr>
                <w:lang w:val="ru-RU"/>
              </w:rPr>
            </w:pPr>
            <w:r w:rsidRPr="00B7159D">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170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14</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78" w:after="0" w:line="230" w:lineRule="auto"/>
              <w:ind w:left="72"/>
            </w:pPr>
            <w:r>
              <w:rPr>
                <w:rFonts w:ascii="Times New Roman" w:eastAsia="Times New Roman" w:hAnsi="Times New Roman"/>
                <w:color w:val="000000"/>
                <w:w w:val="97"/>
                <w:sz w:val="16"/>
              </w:rPr>
              <w:t>18</w:t>
            </w:r>
          </w:p>
        </w:tc>
        <w:tc>
          <w:tcPr>
            <w:tcW w:w="1020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3D16C5"/>
        </w:tc>
      </w:tr>
    </w:tbl>
    <w:p w:rsidR="003D16C5" w:rsidRDefault="003D16C5">
      <w:pPr>
        <w:autoSpaceDE w:val="0"/>
        <w:autoSpaceDN w:val="0"/>
        <w:spacing w:after="0" w:line="14" w:lineRule="exact"/>
      </w:pPr>
    </w:p>
    <w:p w:rsidR="003D16C5" w:rsidRDefault="003D16C5">
      <w:pPr>
        <w:sectPr w:rsidR="003D16C5">
          <w:pgSz w:w="16840" w:h="11900"/>
          <w:pgMar w:top="284" w:right="640" w:bottom="1440" w:left="666" w:header="720" w:footer="720" w:gutter="0"/>
          <w:cols w:space="720" w:equalWidth="0">
            <w:col w:w="15534" w:space="0"/>
          </w:cols>
          <w:docGrid w:linePitch="360"/>
        </w:sectPr>
      </w:pPr>
    </w:p>
    <w:p w:rsidR="003D16C5" w:rsidRDefault="003D16C5">
      <w:pPr>
        <w:autoSpaceDE w:val="0"/>
        <w:autoSpaceDN w:val="0"/>
        <w:spacing w:after="78" w:line="220" w:lineRule="exact"/>
      </w:pPr>
    </w:p>
    <w:p w:rsidR="003D16C5" w:rsidRDefault="001B4A02">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firstRow="1" w:lastRow="0" w:firstColumn="1" w:lastColumn="0" w:noHBand="0" w:noVBand="1"/>
      </w:tblPr>
      <w:tblGrid>
        <w:gridCol w:w="576"/>
        <w:gridCol w:w="2844"/>
        <w:gridCol w:w="734"/>
        <w:gridCol w:w="1620"/>
        <w:gridCol w:w="1668"/>
        <w:gridCol w:w="1236"/>
        <w:gridCol w:w="1874"/>
      </w:tblGrid>
      <w:tr w:rsidR="003D16C5">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8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8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b/>
                <w:color w:val="000000"/>
                <w:sz w:val="24"/>
              </w:rPr>
              <w:t>Виды, формы контроля</w:t>
            </w:r>
          </w:p>
        </w:tc>
      </w:tr>
      <w:tr w:rsidR="003D16C5">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3D16C5" w:rsidRDefault="003D16C5"/>
        </w:tc>
        <w:tc>
          <w:tcPr>
            <w:tcW w:w="1512" w:type="dxa"/>
            <w:vMerge/>
            <w:tcBorders>
              <w:top w:val="single" w:sz="4" w:space="0" w:color="000000"/>
              <w:left w:val="single" w:sz="4" w:space="0" w:color="000000"/>
              <w:bottom w:val="single" w:sz="4" w:space="0" w:color="000000"/>
              <w:right w:val="single" w:sz="4" w:space="0" w:color="000000"/>
            </w:tcBorders>
          </w:tcPr>
          <w:p w:rsidR="003D16C5" w:rsidRDefault="003D16C5"/>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3D16C5" w:rsidRDefault="003D16C5"/>
        </w:tc>
        <w:tc>
          <w:tcPr>
            <w:tcW w:w="1512" w:type="dxa"/>
            <w:vMerge/>
            <w:tcBorders>
              <w:top w:val="single" w:sz="4" w:space="0" w:color="000000"/>
              <w:left w:val="single" w:sz="4" w:space="0" w:color="000000"/>
              <w:bottom w:val="single" w:sz="4" w:space="0" w:color="000000"/>
              <w:right w:val="single" w:sz="4" w:space="0" w:color="000000"/>
            </w:tcBorders>
          </w:tcPr>
          <w:p w:rsidR="003D16C5" w:rsidRDefault="003D16C5"/>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576"/>
            </w:pPr>
            <w:r>
              <w:rPr>
                <w:rFonts w:ascii="Times New Roman" w:eastAsia="Times New Roman" w:hAnsi="Times New Roman"/>
                <w:color w:val="000000"/>
                <w:sz w:val="24"/>
              </w:rPr>
              <w:t>Десятичная система счисления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01.09.2022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D16C5">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2.</w:t>
            </w:r>
          </w:p>
        </w:tc>
        <w:tc>
          <w:tcPr>
            <w:tcW w:w="2844"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Ряд натуральных чисел</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02.09.2022</w:t>
            </w:r>
          </w:p>
        </w:tc>
        <w:tc>
          <w:tcPr>
            <w:tcW w:w="1874"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3.</w:t>
            </w:r>
          </w:p>
        </w:tc>
        <w:tc>
          <w:tcPr>
            <w:tcW w:w="284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Натуральный ряд</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jc w:val="center"/>
            </w:pPr>
            <w:r>
              <w:rPr>
                <w:rFonts w:ascii="Times New Roman" w:eastAsia="Times New Roman" w:hAnsi="Times New Roman"/>
                <w:color w:val="000000"/>
                <w:sz w:val="24"/>
              </w:rPr>
              <w:t>05.09.2022</w:t>
            </w:r>
          </w:p>
        </w:tc>
        <w:tc>
          <w:tcPr>
            <w:tcW w:w="187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Натуральный ряд</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06.09.2022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5.</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Число 0</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07.09.2022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6.</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Число 0</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08.09.2022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7.</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right="432"/>
              <w:jc w:val="center"/>
              <w:rPr>
                <w:lang w:val="ru-RU"/>
              </w:rPr>
            </w:pPr>
            <w:r w:rsidRPr="00B7159D">
              <w:rPr>
                <w:rFonts w:ascii="Times New Roman" w:eastAsia="Times New Roman" w:hAnsi="Times New Roman"/>
                <w:color w:val="000000"/>
                <w:sz w:val="24"/>
                <w:lang w:val="ru-RU"/>
              </w:rPr>
              <w:t>Натуральные числа на координатной прямой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09.09.2022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8.</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right="432"/>
              <w:jc w:val="center"/>
              <w:rPr>
                <w:lang w:val="ru-RU"/>
              </w:rPr>
            </w:pPr>
            <w:r w:rsidRPr="00B7159D">
              <w:rPr>
                <w:rFonts w:ascii="Times New Roman" w:eastAsia="Times New Roman" w:hAnsi="Times New Roman"/>
                <w:color w:val="000000"/>
                <w:sz w:val="24"/>
                <w:lang w:val="ru-RU"/>
              </w:rPr>
              <w:t>Натуральные числа на координатной прямой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12.09.2022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9.</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ight="144"/>
              <w:rPr>
                <w:lang w:val="ru-RU"/>
              </w:rPr>
            </w:pPr>
            <w:r w:rsidRPr="00B7159D">
              <w:rPr>
                <w:rFonts w:ascii="Times New Roman" w:eastAsia="Times New Roman" w:hAnsi="Times New Roman"/>
                <w:color w:val="000000"/>
                <w:sz w:val="24"/>
                <w:lang w:val="ru-RU"/>
              </w:rPr>
              <w:t>Сравнение и округление натуральных чисел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13.09.2022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ight="144"/>
              <w:rPr>
                <w:lang w:val="ru-RU"/>
              </w:rPr>
            </w:pPr>
            <w:r w:rsidRPr="00B7159D">
              <w:rPr>
                <w:rFonts w:ascii="Times New Roman" w:eastAsia="Times New Roman" w:hAnsi="Times New Roman"/>
                <w:color w:val="000000"/>
                <w:sz w:val="24"/>
                <w:lang w:val="ru-RU"/>
              </w:rPr>
              <w:t>Сравнение и округление натуральных чисел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14.09.2022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11.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372"/>
              </w:tabs>
              <w:autoSpaceDE w:val="0"/>
              <w:autoSpaceDN w:val="0"/>
              <w:spacing w:before="100" w:after="0" w:line="271" w:lineRule="auto"/>
              <w:ind w:left="72" w:right="144"/>
            </w:pPr>
            <w:r>
              <w:rPr>
                <w:rFonts w:ascii="Times New Roman" w:eastAsia="Times New Roman" w:hAnsi="Times New Roman"/>
                <w:color w:val="000000"/>
                <w:sz w:val="24"/>
              </w:rPr>
              <w:t xml:space="preserve">Контрольная работа №1 </w:t>
            </w:r>
            <w:r>
              <w:tab/>
            </w:r>
            <w:r>
              <w:rPr>
                <w:rFonts w:ascii="Times New Roman" w:eastAsia="Times New Roman" w:hAnsi="Times New Roman"/>
                <w:color w:val="000000"/>
                <w:sz w:val="24"/>
              </w:rPr>
              <w:t xml:space="preserve"> " "Натуральные </w:t>
            </w:r>
            <w:r>
              <w:br/>
            </w:r>
            <w:r>
              <w:rPr>
                <w:rFonts w:ascii="Times New Roman" w:eastAsia="Times New Roman" w:hAnsi="Times New Roman"/>
                <w:color w:val="000000"/>
                <w:sz w:val="24"/>
              </w:rPr>
              <w:t>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jc w:val="center"/>
            </w:pPr>
            <w:r>
              <w:rPr>
                <w:rFonts w:ascii="Times New Roman" w:eastAsia="Times New Roman" w:hAnsi="Times New Roman"/>
                <w:color w:val="000000"/>
                <w:sz w:val="24"/>
              </w:rPr>
              <w:t>15.09.2022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62" w:lineRule="auto"/>
              <w:ind w:left="72" w:right="432"/>
            </w:pPr>
            <w:r>
              <w:rPr>
                <w:rFonts w:ascii="Times New Roman" w:eastAsia="Times New Roman" w:hAnsi="Times New Roman"/>
                <w:color w:val="000000"/>
                <w:sz w:val="24"/>
              </w:rPr>
              <w:t>Контрольная работа;</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12.</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Pr>
                <w:lang w:val="ru-RU"/>
              </w:rPr>
            </w:pPr>
            <w:r w:rsidRPr="00B7159D">
              <w:rPr>
                <w:rFonts w:ascii="Times New Roman" w:eastAsia="Times New Roman" w:hAnsi="Times New Roman"/>
                <w:color w:val="000000"/>
                <w:sz w:val="24"/>
                <w:lang w:val="ru-RU"/>
              </w:rPr>
              <w:t xml:space="preserve">Арифметические </w:t>
            </w:r>
            <w:r w:rsidRPr="00B7159D">
              <w:rPr>
                <w:lang w:val="ru-RU"/>
              </w:rPr>
              <w:br/>
            </w:r>
            <w:r w:rsidRPr="00B7159D">
              <w:rPr>
                <w:rFonts w:ascii="Times New Roman" w:eastAsia="Times New Roman" w:hAnsi="Times New Roman"/>
                <w:color w:val="000000"/>
                <w:sz w:val="24"/>
                <w:lang w:val="ru-RU"/>
              </w:rPr>
              <w:t xml:space="preserve">действия с натуральными числами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16.09.2022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13.</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Pr>
                <w:lang w:val="ru-RU"/>
              </w:rPr>
            </w:pPr>
            <w:r w:rsidRPr="00B7159D">
              <w:rPr>
                <w:rFonts w:ascii="Times New Roman" w:eastAsia="Times New Roman" w:hAnsi="Times New Roman"/>
                <w:color w:val="000000"/>
                <w:sz w:val="24"/>
                <w:lang w:val="ru-RU"/>
              </w:rPr>
              <w:t xml:space="preserve">Арифметические </w:t>
            </w:r>
            <w:r w:rsidRPr="00B7159D">
              <w:rPr>
                <w:lang w:val="ru-RU"/>
              </w:rPr>
              <w:br/>
            </w:r>
            <w:r w:rsidRPr="00B7159D">
              <w:rPr>
                <w:rFonts w:ascii="Times New Roman" w:eastAsia="Times New Roman" w:hAnsi="Times New Roman"/>
                <w:color w:val="000000"/>
                <w:sz w:val="24"/>
                <w:lang w:val="ru-RU"/>
              </w:rPr>
              <w:t xml:space="preserve">действия с натуральными числами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19.09.2022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Pr>
                <w:lang w:val="ru-RU"/>
              </w:rPr>
            </w:pPr>
            <w:r w:rsidRPr="00B7159D">
              <w:rPr>
                <w:rFonts w:ascii="Times New Roman" w:eastAsia="Times New Roman" w:hAnsi="Times New Roman"/>
                <w:color w:val="000000"/>
                <w:sz w:val="24"/>
                <w:lang w:val="ru-RU"/>
              </w:rPr>
              <w:t xml:space="preserve">Арифметические </w:t>
            </w:r>
            <w:r w:rsidRPr="00B7159D">
              <w:rPr>
                <w:lang w:val="ru-RU"/>
              </w:rPr>
              <w:br/>
            </w:r>
            <w:r w:rsidRPr="00B7159D">
              <w:rPr>
                <w:rFonts w:ascii="Times New Roman" w:eastAsia="Times New Roman" w:hAnsi="Times New Roman"/>
                <w:color w:val="000000"/>
                <w:sz w:val="24"/>
                <w:lang w:val="ru-RU"/>
              </w:rPr>
              <w:t xml:space="preserve">действия с натуральными числами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20.09.2022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bl>
    <w:p w:rsidR="003D16C5" w:rsidRDefault="003D16C5">
      <w:pPr>
        <w:autoSpaceDE w:val="0"/>
        <w:autoSpaceDN w:val="0"/>
        <w:spacing w:after="0" w:line="14" w:lineRule="exact"/>
      </w:pPr>
    </w:p>
    <w:p w:rsidR="003D16C5" w:rsidRDefault="003D16C5">
      <w:pPr>
        <w:sectPr w:rsidR="003D16C5">
          <w:pgSz w:w="11900" w:h="16840"/>
          <w:pgMar w:top="298" w:right="650" w:bottom="692" w:left="666" w:header="720" w:footer="720" w:gutter="0"/>
          <w:cols w:space="720" w:equalWidth="0">
            <w:col w:w="1058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44"/>
        <w:gridCol w:w="734"/>
        <w:gridCol w:w="1620"/>
        <w:gridCol w:w="1668"/>
        <w:gridCol w:w="1236"/>
        <w:gridCol w:w="1874"/>
      </w:tblGrid>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15.</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Pr>
                <w:lang w:val="ru-RU"/>
              </w:rPr>
            </w:pPr>
            <w:r w:rsidRPr="00B7159D">
              <w:rPr>
                <w:rFonts w:ascii="Times New Roman" w:eastAsia="Times New Roman" w:hAnsi="Times New Roman"/>
                <w:color w:val="000000"/>
                <w:sz w:val="24"/>
                <w:lang w:val="ru-RU"/>
              </w:rPr>
              <w:t xml:space="preserve">Арифметические </w:t>
            </w:r>
            <w:r w:rsidRPr="00B7159D">
              <w:rPr>
                <w:lang w:val="ru-RU"/>
              </w:rPr>
              <w:br/>
            </w:r>
            <w:r w:rsidRPr="00B7159D">
              <w:rPr>
                <w:rFonts w:ascii="Times New Roman" w:eastAsia="Times New Roman" w:hAnsi="Times New Roman"/>
                <w:color w:val="000000"/>
                <w:sz w:val="24"/>
                <w:lang w:val="ru-RU"/>
              </w:rPr>
              <w:t xml:space="preserve">действия с натуральными числами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21.09.2022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16.</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Pr>
                <w:lang w:val="ru-RU"/>
              </w:rPr>
            </w:pPr>
            <w:r w:rsidRPr="00B7159D">
              <w:rPr>
                <w:rFonts w:ascii="Times New Roman" w:eastAsia="Times New Roman" w:hAnsi="Times New Roman"/>
                <w:color w:val="000000"/>
                <w:sz w:val="24"/>
                <w:lang w:val="ru-RU"/>
              </w:rPr>
              <w:t xml:space="preserve">П\р "Арифметические </w:t>
            </w:r>
            <w:r w:rsidRPr="00B7159D">
              <w:rPr>
                <w:lang w:val="ru-RU"/>
              </w:rPr>
              <w:br/>
            </w:r>
            <w:r w:rsidRPr="00B7159D">
              <w:rPr>
                <w:rFonts w:ascii="Times New Roman" w:eastAsia="Times New Roman" w:hAnsi="Times New Roman"/>
                <w:color w:val="000000"/>
                <w:sz w:val="24"/>
                <w:lang w:val="ru-RU"/>
              </w:rPr>
              <w:t>действия с натуральными числами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22.09.2022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3D16C5">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17.</w:t>
            </w:r>
          </w:p>
        </w:tc>
        <w:tc>
          <w:tcPr>
            <w:tcW w:w="2844"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Pr="00B7159D" w:rsidRDefault="001B4A02">
            <w:pPr>
              <w:autoSpaceDE w:val="0"/>
              <w:autoSpaceDN w:val="0"/>
              <w:spacing w:before="98" w:after="0"/>
              <w:ind w:left="72" w:right="144"/>
              <w:rPr>
                <w:lang w:val="ru-RU"/>
              </w:rPr>
            </w:pPr>
            <w:r w:rsidRPr="00B7159D">
              <w:rPr>
                <w:rFonts w:ascii="Times New Roman" w:eastAsia="Times New Roman" w:hAnsi="Times New Roman"/>
                <w:color w:val="000000"/>
                <w:sz w:val="24"/>
                <w:lang w:val="ru-RU"/>
              </w:rPr>
              <w:t xml:space="preserve">Свойства нуля при </w:t>
            </w:r>
            <w:r w:rsidRPr="00B7159D">
              <w:rPr>
                <w:lang w:val="ru-RU"/>
              </w:rPr>
              <w:br/>
            </w:r>
            <w:r w:rsidRPr="00B7159D">
              <w:rPr>
                <w:rFonts w:ascii="Times New Roman" w:eastAsia="Times New Roman" w:hAnsi="Times New Roman"/>
                <w:color w:val="000000"/>
                <w:sz w:val="24"/>
                <w:lang w:val="ru-RU"/>
              </w:rPr>
              <w:t>сложении и умножении, свойства единицы при умножении</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23.09.2022</w:t>
            </w:r>
          </w:p>
        </w:tc>
        <w:tc>
          <w:tcPr>
            <w:tcW w:w="1874"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18.</w:t>
            </w:r>
          </w:p>
        </w:tc>
        <w:tc>
          <w:tcPr>
            <w:tcW w:w="284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100" w:after="0"/>
              <w:ind w:left="72" w:right="144"/>
              <w:rPr>
                <w:lang w:val="ru-RU"/>
              </w:rPr>
            </w:pPr>
            <w:r w:rsidRPr="00B7159D">
              <w:rPr>
                <w:rFonts w:ascii="Times New Roman" w:eastAsia="Times New Roman" w:hAnsi="Times New Roman"/>
                <w:color w:val="000000"/>
                <w:sz w:val="24"/>
                <w:lang w:val="ru-RU"/>
              </w:rPr>
              <w:t xml:space="preserve">Свойства нуля при </w:t>
            </w:r>
            <w:r w:rsidRPr="00B7159D">
              <w:rPr>
                <w:lang w:val="ru-RU"/>
              </w:rPr>
              <w:br/>
            </w:r>
            <w:r w:rsidRPr="00B7159D">
              <w:rPr>
                <w:rFonts w:ascii="Times New Roman" w:eastAsia="Times New Roman" w:hAnsi="Times New Roman"/>
                <w:color w:val="000000"/>
                <w:sz w:val="24"/>
                <w:lang w:val="ru-RU"/>
              </w:rPr>
              <w:t>сложении и умножении, свойства единицы при умножении</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jc w:val="center"/>
            </w:pPr>
            <w:r>
              <w:rPr>
                <w:rFonts w:ascii="Times New Roman" w:eastAsia="Times New Roman" w:hAnsi="Times New Roman"/>
                <w:color w:val="000000"/>
                <w:sz w:val="24"/>
              </w:rPr>
              <w:t>26.09.2022</w:t>
            </w:r>
          </w:p>
        </w:tc>
        <w:tc>
          <w:tcPr>
            <w:tcW w:w="187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19.</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81" w:lineRule="auto"/>
              <w:ind w:left="72" w:right="288"/>
              <w:rPr>
                <w:lang w:val="ru-RU"/>
              </w:rPr>
            </w:pPr>
            <w:r w:rsidRPr="00B7159D">
              <w:rPr>
                <w:rFonts w:ascii="Times New Roman" w:eastAsia="Times New Roman" w:hAnsi="Times New Roman"/>
                <w:color w:val="000000"/>
                <w:sz w:val="24"/>
                <w:lang w:val="ru-RU"/>
              </w:rPr>
              <w:t xml:space="preserve">Переместительное и </w:t>
            </w:r>
            <w:r w:rsidRPr="00B7159D">
              <w:rPr>
                <w:lang w:val="ru-RU"/>
              </w:rPr>
              <w:br/>
            </w:r>
            <w:r w:rsidRPr="00B7159D">
              <w:rPr>
                <w:rFonts w:ascii="Times New Roman" w:eastAsia="Times New Roman" w:hAnsi="Times New Roman"/>
                <w:color w:val="000000"/>
                <w:sz w:val="24"/>
                <w:lang w:val="ru-RU"/>
              </w:rPr>
              <w:t xml:space="preserve">сочетательное свойство сложения и умножения, распределительное </w:t>
            </w:r>
            <w:r w:rsidRPr="00B7159D">
              <w:rPr>
                <w:lang w:val="ru-RU"/>
              </w:rPr>
              <w:br/>
            </w:r>
            <w:r w:rsidRPr="00B7159D">
              <w:rPr>
                <w:rFonts w:ascii="Times New Roman" w:eastAsia="Times New Roman" w:hAnsi="Times New Roman"/>
                <w:color w:val="000000"/>
                <w:sz w:val="24"/>
                <w:lang w:val="ru-RU"/>
              </w:rPr>
              <w:t>свойство умножения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27.09.2022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20.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81" w:lineRule="auto"/>
              <w:ind w:left="72" w:right="288"/>
              <w:rPr>
                <w:lang w:val="ru-RU"/>
              </w:rPr>
            </w:pPr>
            <w:r w:rsidRPr="00B7159D">
              <w:rPr>
                <w:rFonts w:ascii="Times New Roman" w:eastAsia="Times New Roman" w:hAnsi="Times New Roman"/>
                <w:color w:val="000000"/>
                <w:sz w:val="24"/>
                <w:lang w:val="ru-RU"/>
              </w:rPr>
              <w:t xml:space="preserve">Переместительное и </w:t>
            </w:r>
            <w:r w:rsidRPr="00B7159D">
              <w:rPr>
                <w:lang w:val="ru-RU"/>
              </w:rPr>
              <w:br/>
            </w:r>
            <w:r w:rsidRPr="00B7159D">
              <w:rPr>
                <w:rFonts w:ascii="Times New Roman" w:eastAsia="Times New Roman" w:hAnsi="Times New Roman"/>
                <w:color w:val="000000"/>
                <w:sz w:val="24"/>
                <w:lang w:val="ru-RU"/>
              </w:rPr>
              <w:t xml:space="preserve">сочетательное свойство сложения и умножения, распределительное </w:t>
            </w:r>
            <w:r w:rsidRPr="00B7159D">
              <w:rPr>
                <w:lang w:val="ru-RU"/>
              </w:rPr>
              <w:br/>
            </w:r>
            <w:r w:rsidRPr="00B7159D">
              <w:rPr>
                <w:rFonts w:ascii="Times New Roman" w:eastAsia="Times New Roman" w:hAnsi="Times New Roman"/>
                <w:color w:val="000000"/>
                <w:sz w:val="24"/>
                <w:lang w:val="ru-RU"/>
              </w:rPr>
              <w:t>свойство умножения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28.09.2022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21.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81" w:lineRule="auto"/>
              <w:ind w:left="72" w:right="288"/>
              <w:rPr>
                <w:lang w:val="ru-RU"/>
              </w:rPr>
            </w:pPr>
            <w:r w:rsidRPr="00B7159D">
              <w:rPr>
                <w:rFonts w:ascii="Times New Roman" w:eastAsia="Times New Roman" w:hAnsi="Times New Roman"/>
                <w:color w:val="000000"/>
                <w:sz w:val="24"/>
                <w:lang w:val="ru-RU"/>
              </w:rPr>
              <w:t xml:space="preserve">Переместительное и </w:t>
            </w:r>
            <w:r w:rsidRPr="00B7159D">
              <w:rPr>
                <w:lang w:val="ru-RU"/>
              </w:rPr>
              <w:br/>
            </w:r>
            <w:r w:rsidRPr="00B7159D">
              <w:rPr>
                <w:rFonts w:ascii="Times New Roman" w:eastAsia="Times New Roman" w:hAnsi="Times New Roman"/>
                <w:color w:val="000000"/>
                <w:sz w:val="24"/>
                <w:lang w:val="ru-RU"/>
              </w:rPr>
              <w:t xml:space="preserve">сочетательное свойство сложения и умножения, распределительное </w:t>
            </w:r>
            <w:r w:rsidRPr="00B7159D">
              <w:rPr>
                <w:lang w:val="ru-RU"/>
              </w:rPr>
              <w:br/>
            </w:r>
            <w:r w:rsidRPr="00B7159D">
              <w:rPr>
                <w:rFonts w:ascii="Times New Roman" w:eastAsia="Times New Roman" w:hAnsi="Times New Roman"/>
                <w:color w:val="000000"/>
                <w:sz w:val="24"/>
                <w:lang w:val="ru-RU"/>
              </w:rPr>
              <w:t>свойство умножения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29.09.2022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22.</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100" w:after="0" w:line="271" w:lineRule="auto"/>
              <w:ind w:left="72" w:right="144"/>
              <w:rPr>
                <w:lang w:val="ru-RU"/>
              </w:rPr>
            </w:pPr>
            <w:r w:rsidRPr="00B7159D">
              <w:rPr>
                <w:rFonts w:ascii="Times New Roman" w:eastAsia="Times New Roman" w:hAnsi="Times New Roman"/>
                <w:color w:val="000000"/>
                <w:sz w:val="24"/>
                <w:lang w:val="ru-RU"/>
              </w:rPr>
              <w:t xml:space="preserve">Делители и кратные </w:t>
            </w:r>
            <w:r w:rsidRPr="00B7159D">
              <w:rPr>
                <w:lang w:val="ru-RU"/>
              </w:rPr>
              <w:br/>
            </w:r>
            <w:r w:rsidRPr="00B7159D">
              <w:rPr>
                <w:rFonts w:ascii="Times New Roman" w:eastAsia="Times New Roman" w:hAnsi="Times New Roman"/>
                <w:color w:val="000000"/>
                <w:sz w:val="24"/>
                <w:lang w:val="ru-RU"/>
              </w:rPr>
              <w:t>числа, разложение числа на множители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jc w:val="center"/>
            </w:pPr>
            <w:r>
              <w:rPr>
                <w:rFonts w:ascii="Times New Roman" w:eastAsia="Times New Roman" w:hAnsi="Times New Roman"/>
                <w:color w:val="000000"/>
                <w:sz w:val="24"/>
              </w:rPr>
              <w:t>30.09.2022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23.</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ight="144"/>
              <w:rPr>
                <w:lang w:val="ru-RU"/>
              </w:rPr>
            </w:pPr>
            <w:r w:rsidRPr="00B7159D">
              <w:rPr>
                <w:rFonts w:ascii="Times New Roman" w:eastAsia="Times New Roman" w:hAnsi="Times New Roman"/>
                <w:color w:val="000000"/>
                <w:sz w:val="24"/>
                <w:lang w:val="ru-RU"/>
              </w:rPr>
              <w:t xml:space="preserve">Делители и кратные </w:t>
            </w:r>
            <w:r w:rsidRPr="00B7159D">
              <w:rPr>
                <w:lang w:val="ru-RU"/>
              </w:rPr>
              <w:br/>
            </w:r>
            <w:r w:rsidRPr="00B7159D">
              <w:rPr>
                <w:rFonts w:ascii="Times New Roman" w:eastAsia="Times New Roman" w:hAnsi="Times New Roman"/>
                <w:color w:val="000000"/>
                <w:sz w:val="24"/>
                <w:lang w:val="ru-RU"/>
              </w:rPr>
              <w:t>числа, разложение числа на множители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03.10.2022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24.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04.10.2022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25.</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05.10.2022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26.</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Pr>
                <w:lang w:val="ru-RU"/>
              </w:rPr>
            </w:pPr>
            <w:r w:rsidRPr="00B7159D">
              <w:rPr>
                <w:rFonts w:ascii="Times New Roman" w:eastAsia="Times New Roman" w:hAnsi="Times New Roman"/>
                <w:color w:val="000000"/>
                <w:sz w:val="24"/>
                <w:lang w:val="ru-RU"/>
              </w:rPr>
              <w:t>П\р "Свойства. Деление с остатком"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06.10.2022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bl>
    <w:p w:rsidR="003D16C5" w:rsidRDefault="003D16C5">
      <w:pPr>
        <w:autoSpaceDE w:val="0"/>
        <w:autoSpaceDN w:val="0"/>
        <w:spacing w:after="0" w:line="14" w:lineRule="exact"/>
      </w:pPr>
    </w:p>
    <w:p w:rsidR="003D16C5" w:rsidRDefault="003D16C5">
      <w:pPr>
        <w:sectPr w:rsidR="003D16C5">
          <w:pgSz w:w="11900" w:h="16840"/>
          <w:pgMar w:top="284" w:right="650" w:bottom="302" w:left="666" w:header="720" w:footer="720" w:gutter="0"/>
          <w:cols w:space="720" w:equalWidth="0">
            <w:col w:w="1058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44"/>
        <w:gridCol w:w="734"/>
        <w:gridCol w:w="1620"/>
        <w:gridCol w:w="1668"/>
        <w:gridCol w:w="1236"/>
        <w:gridCol w:w="1874"/>
      </w:tblGrid>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27.</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Простые и составные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07.10.2022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28.</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Простые и составные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10.10.2022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29.</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Простые и составные числа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11.10.2022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30.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Признаки делимости на 2,3,5,10</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12.10.2022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31.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Признаки делимости на 2,3,5,10</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13.10.2022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32.</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ight="144"/>
              <w:rPr>
                <w:lang w:val="ru-RU"/>
              </w:rPr>
            </w:pPr>
            <w:r w:rsidRPr="00B7159D">
              <w:rPr>
                <w:rFonts w:ascii="Times New Roman" w:eastAsia="Times New Roman" w:hAnsi="Times New Roman"/>
                <w:color w:val="000000"/>
                <w:sz w:val="24"/>
                <w:lang w:val="ru-RU"/>
              </w:rPr>
              <w:t>Контрольная работа №2 "</w:t>
            </w:r>
            <w:proofErr w:type="spellStart"/>
            <w:r w:rsidRPr="00B7159D">
              <w:rPr>
                <w:rFonts w:ascii="Times New Roman" w:eastAsia="Times New Roman" w:hAnsi="Times New Roman"/>
                <w:color w:val="000000"/>
                <w:sz w:val="24"/>
                <w:lang w:val="ru-RU"/>
              </w:rPr>
              <w:t>Свойства.Признаки</w:t>
            </w:r>
            <w:proofErr w:type="spellEnd"/>
            <w:r w:rsidRPr="00B7159D">
              <w:rPr>
                <w:rFonts w:ascii="Times New Roman" w:eastAsia="Times New Roman" w:hAnsi="Times New Roman"/>
                <w:color w:val="000000"/>
                <w:sz w:val="24"/>
                <w:lang w:val="ru-RU"/>
              </w:rPr>
              <w:t xml:space="preserve"> </w:t>
            </w:r>
            <w:r w:rsidRPr="00B7159D">
              <w:rPr>
                <w:lang w:val="ru-RU"/>
              </w:rPr>
              <w:br/>
            </w:r>
            <w:r w:rsidRPr="00B7159D">
              <w:rPr>
                <w:rFonts w:ascii="Times New Roman" w:eastAsia="Times New Roman" w:hAnsi="Times New Roman"/>
                <w:color w:val="000000"/>
                <w:sz w:val="24"/>
                <w:lang w:val="ru-RU"/>
              </w:rPr>
              <w:t>делимости на 2,3,9, 5,10"</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14.10.2022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33.</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Степень с натуральным показателем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17.10.2022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34.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Степень с натуральным показателем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18.10.2022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35.</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Степень с натуральным показателем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19.10.2022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36.</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Числовые выражения, порядок действий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20.10.2022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37.</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Числовые выражения, порядок действий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21.10.2022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38.</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Числовые выражения, порядок действий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24.10.2022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39.</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100" w:after="0" w:line="271" w:lineRule="auto"/>
              <w:ind w:left="72" w:right="576"/>
              <w:rPr>
                <w:lang w:val="ru-RU"/>
              </w:rPr>
            </w:pPr>
            <w:r w:rsidRPr="00B7159D">
              <w:rPr>
                <w:rFonts w:ascii="Times New Roman" w:eastAsia="Times New Roman" w:hAnsi="Times New Roman"/>
                <w:color w:val="000000"/>
                <w:sz w:val="24"/>
                <w:lang w:val="ru-RU"/>
              </w:rPr>
              <w:t xml:space="preserve">П\р "Числовые </w:t>
            </w:r>
            <w:r w:rsidRPr="00B7159D">
              <w:rPr>
                <w:lang w:val="ru-RU"/>
              </w:rPr>
              <w:br/>
            </w:r>
            <w:r w:rsidRPr="00B7159D">
              <w:rPr>
                <w:rFonts w:ascii="Times New Roman" w:eastAsia="Times New Roman" w:hAnsi="Times New Roman"/>
                <w:color w:val="000000"/>
                <w:sz w:val="24"/>
                <w:lang w:val="ru-RU"/>
              </w:rPr>
              <w:t>выражения, порядок действий"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jc w:val="center"/>
            </w:pPr>
            <w:r>
              <w:rPr>
                <w:rFonts w:ascii="Times New Roman" w:eastAsia="Times New Roman" w:hAnsi="Times New Roman"/>
                <w:color w:val="000000"/>
                <w:sz w:val="24"/>
              </w:rPr>
              <w:t>25.10.2022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62" w:lineRule="auto"/>
              <w:ind w:left="72" w:right="288"/>
            </w:pPr>
            <w:r>
              <w:rPr>
                <w:rFonts w:ascii="Times New Roman" w:eastAsia="Times New Roman" w:hAnsi="Times New Roman"/>
                <w:color w:val="000000"/>
                <w:sz w:val="24"/>
              </w:rPr>
              <w:t>Практическая работа;</w:t>
            </w:r>
          </w:p>
        </w:tc>
      </w:tr>
      <w:tr w:rsidR="003D16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40.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72"/>
              <w:rPr>
                <w:lang w:val="ru-RU"/>
              </w:rPr>
            </w:pPr>
            <w:r w:rsidRPr="00B7159D">
              <w:rPr>
                <w:rFonts w:ascii="Times New Roman" w:eastAsia="Times New Roman" w:hAnsi="Times New Roman"/>
                <w:color w:val="000000"/>
                <w:sz w:val="24"/>
                <w:lang w:val="ru-RU"/>
              </w:rPr>
              <w:t>Решение текстовых задач на все арифметические действия, на движение и покупки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26.10.2022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41.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72"/>
              <w:rPr>
                <w:lang w:val="ru-RU"/>
              </w:rPr>
            </w:pPr>
            <w:r w:rsidRPr="00B7159D">
              <w:rPr>
                <w:rFonts w:ascii="Times New Roman" w:eastAsia="Times New Roman" w:hAnsi="Times New Roman"/>
                <w:color w:val="000000"/>
                <w:sz w:val="24"/>
                <w:lang w:val="ru-RU"/>
              </w:rPr>
              <w:t>Решение текстовых задач на все арифметические действия, на движение и покупки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27.10.2022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42.</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 xml:space="preserve"> Итоговая контрольная работа  1 четверти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28.10.2022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bl>
    <w:p w:rsidR="003D16C5" w:rsidRDefault="003D16C5">
      <w:pPr>
        <w:autoSpaceDE w:val="0"/>
        <w:autoSpaceDN w:val="0"/>
        <w:spacing w:after="0" w:line="14" w:lineRule="exact"/>
      </w:pPr>
    </w:p>
    <w:p w:rsidR="003D16C5" w:rsidRDefault="003D16C5">
      <w:pPr>
        <w:sectPr w:rsidR="003D16C5">
          <w:pgSz w:w="11900" w:h="16840"/>
          <w:pgMar w:top="284" w:right="650" w:bottom="496" w:left="666" w:header="720" w:footer="720" w:gutter="0"/>
          <w:cols w:space="720" w:equalWidth="0">
            <w:col w:w="1058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44"/>
        <w:gridCol w:w="734"/>
        <w:gridCol w:w="1620"/>
        <w:gridCol w:w="1668"/>
        <w:gridCol w:w="1236"/>
        <w:gridCol w:w="1874"/>
      </w:tblGrid>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43.</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71" w:lineRule="auto"/>
              <w:ind w:left="72" w:right="432"/>
            </w:pPr>
            <w:r>
              <w:rPr>
                <w:rFonts w:ascii="Times New Roman" w:eastAsia="Times New Roman" w:hAnsi="Times New Roman"/>
                <w:color w:val="000000"/>
                <w:sz w:val="24"/>
              </w:rPr>
              <w:t xml:space="preserve">Работа над </w:t>
            </w:r>
            <w:r>
              <w:br/>
            </w:r>
            <w:r>
              <w:rPr>
                <w:rFonts w:ascii="Times New Roman" w:eastAsia="Times New Roman" w:hAnsi="Times New Roman"/>
                <w:color w:val="000000"/>
                <w:sz w:val="24"/>
              </w:rPr>
              <w:t>ошибкамиподведение итогов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31.10.2022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44.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144"/>
            </w:pPr>
            <w:r>
              <w:rPr>
                <w:rFonts w:ascii="Times New Roman" w:eastAsia="Times New Roman" w:hAnsi="Times New Roman"/>
                <w:color w:val="000000"/>
                <w:sz w:val="24"/>
              </w:rPr>
              <w:t xml:space="preserve"> Точка, прямая, отрезок, луч</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07.11.2022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45.</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Ломаная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08.11.2022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46.</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8" w:lineRule="auto"/>
              <w:ind w:left="72" w:right="432"/>
              <w:rPr>
                <w:lang w:val="ru-RU"/>
              </w:rPr>
            </w:pPr>
            <w:r w:rsidRPr="00B7159D">
              <w:rPr>
                <w:rFonts w:ascii="Times New Roman" w:eastAsia="Times New Roman" w:hAnsi="Times New Roman"/>
                <w:color w:val="000000"/>
                <w:sz w:val="24"/>
                <w:lang w:val="ru-RU"/>
              </w:rPr>
              <w:t xml:space="preserve">Измерение длины </w:t>
            </w:r>
            <w:r w:rsidRPr="00B7159D">
              <w:rPr>
                <w:lang w:val="ru-RU"/>
              </w:rPr>
              <w:br/>
            </w:r>
            <w:r w:rsidRPr="00B7159D">
              <w:rPr>
                <w:rFonts w:ascii="Times New Roman" w:eastAsia="Times New Roman" w:hAnsi="Times New Roman"/>
                <w:color w:val="000000"/>
                <w:sz w:val="24"/>
                <w:lang w:val="ru-RU"/>
              </w:rPr>
              <w:t>отрезка, метрические единицы измерения длины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09.11.2022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47.</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Окружность и круг</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10.11.2022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48.</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ight="432"/>
              <w:rPr>
                <w:lang w:val="ru-RU"/>
              </w:rPr>
            </w:pPr>
            <w:r w:rsidRPr="00B7159D">
              <w:rPr>
                <w:rFonts w:ascii="Times New Roman" w:eastAsia="Times New Roman" w:hAnsi="Times New Roman"/>
                <w:color w:val="000000"/>
                <w:sz w:val="24"/>
                <w:lang w:val="ru-RU"/>
              </w:rPr>
              <w:t>Практическая работа "Построение узора из окружностей"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11.11.2022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49.</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ight="432"/>
              <w:rPr>
                <w:lang w:val="ru-RU"/>
              </w:rPr>
            </w:pPr>
            <w:r w:rsidRPr="00B7159D">
              <w:rPr>
                <w:rFonts w:ascii="Times New Roman" w:eastAsia="Times New Roman" w:hAnsi="Times New Roman"/>
                <w:color w:val="000000"/>
                <w:sz w:val="24"/>
                <w:lang w:val="ru-RU"/>
              </w:rPr>
              <w:t>Практическая работа "Построение узора из окружностей"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14.11.2022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50.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Угол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15.11.2022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51.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ight="144"/>
              <w:rPr>
                <w:lang w:val="ru-RU"/>
              </w:rPr>
            </w:pPr>
            <w:r w:rsidRPr="00B7159D">
              <w:rPr>
                <w:rFonts w:ascii="Times New Roman" w:eastAsia="Times New Roman" w:hAnsi="Times New Roman"/>
                <w:color w:val="000000"/>
                <w:sz w:val="24"/>
                <w:lang w:val="ru-RU"/>
              </w:rPr>
              <w:t>Прямой, острый, тупой и развернутый угол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16.11.2022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52.</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Измерение углов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17.11.2022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53.</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Измерение углов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18.11.2022 </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3D16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54.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П/р "Построение углов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 xml:space="preserve">21.11.2022 </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100" w:after="0" w:line="262" w:lineRule="auto"/>
              <w:ind w:right="288"/>
            </w:pPr>
            <w:r>
              <w:rPr>
                <w:rFonts w:ascii="Times New Roman" w:eastAsia="Times New Roman" w:hAnsi="Times New Roman"/>
                <w:color w:val="000000"/>
                <w:sz w:val="24"/>
              </w:rPr>
              <w:t xml:space="preserve"> Практическая </w:t>
            </w:r>
            <w:r>
              <w:tab/>
            </w:r>
            <w:r>
              <w:rPr>
                <w:rFonts w:ascii="Times New Roman" w:eastAsia="Times New Roman" w:hAnsi="Times New Roman"/>
                <w:color w:val="000000"/>
                <w:sz w:val="24"/>
              </w:rPr>
              <w:t>работа;</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55.</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ight="144"/>
              <w:rPr>
                <w:lang w:val="ru-RU"/>
              </w:rPr>
            </w:pPr>
            <w:r w:rsidRPr="00B7159D">
              <w:rPr>
                <w:rFonts w:ascii="Times New Roman" w:eastAsia="Times New Roman" w:hAnsi="Times New Roman"/>
                <w:color w:val="000000"/>
                <w:sz w:val="24"/>
                <w:lang w:val="ru-RU"/>
              </w:rPr>
              <w:t xml:space="preserve">Контрольная работа №3 "Основные </w:t>
            </w:r>
            <w:r w:rsidRPr="00B7159D">
              <w:rPr>
                <w:lang w:val="ru-RU"/>
              </w:rPr>
              <w:br/>
            </w:r>
            <w:r w:rsidRPr="00B7159D">
              <w:rPr>
                <w:rFonts w:ascii="Times New Roman" w:eastAsia="Times New Roman" w:hAnsi="Times New Roman"/>
                <w:color w:val="000000"/>
                <w:sz w:val="24"/>
                <w:lang w:val="ru-RU"/>
              </w:rPr>
              <w:t>геометрические фигуры"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22.11.2022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56.</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Дробь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23.11.2022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57.</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Дробь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24.11.2022 </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3D16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58.</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576"/>
            </w:pPr>
            <w:r>
              <w:rPr>
                <w:rFonts w:ascii="Times New Roman" w:eastAsia="Times New Roman" w:hAnsi="Times New Roman"/>
                <w:color w:val="000000"/>
                <w:sz w:val="24"/>
              </w:rPr>
              <w:t xml:space="preserve">Правильные и </w:t>
            </w:r>
            <w:r>
              <w:br/>
            </w:r>
            <w:r>
              <w:rPr>
                <w:rFonts w:ascii="Times New Roman" w:eastAsia="Times New Roman" w:hAnsi="Times New Roman"/>
                <w:color w:val="000000"/>
                <w:sz w:val="24"/>
              </w:rPr>
              <w:t>неправильные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25.11.2022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bl>
    <w:p w:rsidR="003D16C5" w:rsidRDefault="003D16C5">
      <w:pPr>
        <w:autoSpaceDE w:val="0"/>
        <w:autoSpaceDN w:val="0"/>
        <w:spacing w:after="0" w:line="14" w:lineRule="exact"/>
      </w:pPr>
    </w:p>
    <w:p w:rsidR="003D16C5" w:rsidRDefault="003D16C5">
      <w:pPr>
        <w:sectPr w:rsidR="003D16C5">
          <w:pgSz w:w="11900" w:h="16840"/>
          <w:pgMar w:top="284" w:right="650" w:bottom="496" w:left="666" w:header="720" w:footer="720" w:gutter="0"/>
          <w:cols w:space="720" w:equalWidth="0">
            <w:col w:w="1058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44"/>
        <w:gridCol w:w="734"/>
        <w:gridCol w:w="1620"/>
        <w:gridCol w:w="1668"/>
        <w:gridCol w:w="1236"/>
        <w:gridCol w:w="1874"/>
      </w:tblGrid>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59.</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576"/>
            </w:pPr>
            <w:r>
              <w:rPr>
                <w:rFonts w:ascii="Times New Roman" w:eastAsia="Times New Roman" w:hAnsi="Times New Roman"/>
                <w:color w:val="000000"/>
                <w:sz w:val="24"/>
              </w:rPr>
              <w:t xml:space="preserve">Правильные и </w:t>
            </w:r>
            <w:r>
              <w:br/>
            </w:r>
            <w:r>
              <w:rPr>
                <w:rFonts w:ascii="Times New Roman" w:eastAsia="Times New Roman" w:hAnsi="Times New Roman"/>
                <w:color w:val="000000"/>
                <w:sz w:val="24"/>
              </w:rPr>
              <w:t>неправильные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28.11.2022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60.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Основное свойство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29.11.2022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61.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Основное свойство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30.11.2022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pPr>
            <w:r>
              <w:rPr>
                <w:rFonts w:ascii="Times New Roman" w:eastAsia="Times New Roman" w:hAnsi="Times New Roman"/>
                <w:color w:val="000000"/>
                <w:sz w:val="24"/>
              </w:rPr>
              <w:t>самостоятельная работа;</w:t>
            </w:r>
          </w:p>
        </w:tc>
      </w:tr>
      <w:tr w:rsidR="003D16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62.</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Сравнение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01.12.2022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63.</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Сравнение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02.12.2022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64.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Сравнение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05.12.2022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65.</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144"/>
            </w:pPr>
            <w:r>
              <w:rPr>
                <w:rFonts w:ascii="Times New Roman" w:eastAsia="Times New Roman" w:hAnsi="Times New Roman"/>
                <w:color w:val="000000"/>
                <w:sz w:val="24"/>
              </w:rPr>
              <w:t>Контрольная работа №4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06.12.2022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66.</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ight="288"/>
              <w:rPr>
                <w:lang w:val="ru-RU"/>
              </w:rPr>
            </w:pPr>
            <w:r w:rsidRPr="00B7159D">
              <w:rPr>
                <w:rFonts w:ascii="Times New Roman" w:eastAsia="Times New Roman" w:hAnsi="Times New Roman"/>
                <w:color w:val="000000"/>
                <w:sz w:val="24"/>
                <w:lang w:val="ru-RU"/>
              </w:rPr>
              <w:t xml:space="preserve">Сложение и вычитание обыкновенных дробей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07.12.2022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67.</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ight="288"/>
              <w:rPr>
                <w:lang w:val="ru-RU"/>
              </w:rPr>
            </w:pPr>
            <w:r w:rsidRPr="00B7159D">
              <w:rPr>
                <w:rFonts w:ascii="Times New Roman" w:eastAsia="Times New Roman" w:hAnsi="Times New Roman"/>
                <w:color w:val="000000"/>
                <w:sz w:val="24"/>
                <w:lang w:val="ru-RU"/>
              </w:rPr>
              <w:t xml:space="preserve">Сложение и вычитание обыкновенных дробей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08.12.2022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68.</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ight="288"/>
              <w:rPr>
                <w:lang w:val="ru-RU"/>
              </w:rPr>
            </w:pPr>
            <w:r w:rsidRPr="00B7159D">
              <w:rPr>
                <w:rFonts w:ascii="Times New Roman" w:eastAsia="Times New Roman" w:hAnsi="Times New Roman"/>
                <w:color w:val="000000"/>
                <w:sz w:val="24"/>
                <w:lang w:val="ru-RU"/>
              </w:rPr>
              <w:t xml:space="preserve">Сложение и вычитание обыкновенных дробей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09.12.2022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69.</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ight="288"/>
              <w:rPr>
                <w:lang w:val="ru-RU"/>
              </w:rPr>
            </w:pPr>
            <w:r w:rsidRPr="00B7159D">
              <w:rPr>
                <w:rFonts w:ascii="Times New Roman" w:eastAsia="Times New Roman" w:hAnsi="Times New Roman"/>
                <w:color w:val="000000"/>
                <w:sz w:val="24"/>
                <w:lang w:val="ru-RU"/>
              </w:rPr>
              <w:t xml:space="preserve">Сложение и вычитание обыкновенных дробей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12.12.2022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70.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ight="288"/>
              <w:rPr>
                <w:lang w:val="ru-RU"/>
              </w:rPr>
            </w:pPr>
            <w:r w:rsidRPr="00B7159D">
              <w:rPr>
                <w:rFonts w:ascii="Times New Roman" w:eastAsia="Times New Roman" w:hAnsi="Times New Roman"/>
                <w:color w:val="000000"/>
                <w:sz w:val="24"/>
                <w:lang w:val="ru-RU"/>
              </w:rPr>
              <w:t xml:space="preserve">Сложение и вычитание обыкновенных дробей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13.12.2022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71.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ight="288"/>
              <w:rPr>
                <w:lang w:val="ru-RU"/>
              </w:rPr>
            </w:pPr>
            <w:r w:rsidRPr="00B7159D">
              <w:rPr>
                <w:rFonts w:ascii="Times New Roman" w:eastAsia="Times New Roman" w:hAnsi="Times New Roman"/>
                <w:color w:val="000000"/>
                <w:sz w:val="24"/>
                <w:lang w:val="ru-RU"/>
              </w:rPr>
              <w:t xml:space="preserve">Сложение и вычитание обыкновенных дробей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14.12.2022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72.</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Pr>
                <w:lang w:val="ru-RU"/>
              </w:rPr>
            </w:pPr>
            <w:r w:rsidRPr="00B7159D">
              <w:rPr>
                <w:rFonts w:ascii="Times New Roman" w:eastAsia="Times New Roman" w:hAnsi="Times New Roman"/>
                <w:color w:val="000000"/>
                <w:sz w:val="24"/>
                <w:lang w:val="ru-RU"/>
              </w:rPr>
              <w:t xml:space="preserve">С\р "Сложение и </w:t>
            </w:r>
            <w:r w:rsidRPr="00B7159D">
              <w:rPr>
                <w:lang w:val="ru-RU"/>
              </w:rPr>
              <w:br/>
            </w:r>
            <w:r w:rsidRPr="00B7159D">
              <w:rPr>
                <w:rFonts w:ascii="Times New Roman" w:eastAsia="Times New Roman" w:hAnsi="Times New Roman"/>
                <w:color w:val="000000"/>
                <w:sz w:val="24"/>
                <w:lang w:val="ru-RU"/>
              </w:rPr>
              <w:t>вычитание обыкновенных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15.12.2022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pPr>
            <w:r>
              <w:rPr>
                <w:rFonts w:ascii="Times New Roman" w:eastAsia="Times New Roman" w:hAnsi="Times New Roman"/>
                <w:color w:val="000000"/>
                <w:sz w:val="24"/>
              </w:rPr>
              <w:t>самостоятельная 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73.</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Смешанная дробь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16.12.2022 </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74.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Смешанная дробь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19.12.2022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75.</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Смешанная дробь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20.12.2022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76.</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Смешанная дробь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21.12.2022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bl>
    <w:p w:rsidR="003D16C5" w:rsidRDefault="003D16C5">
      <w:pPr>
        <w:autoSpaceDE w:val="0"/>
        <w:autoSpaceDN w:val="0"/>
        <w:spacing w:after="0" w:line="14" w:lineRule="exact"/>
      </w:pPr>
    </w:p>
    <w:p w:rsidR="003D16C5" w:rsidRDefault="003D16C5">
      <w:pPr>
        <w:sectPr w:rsidR="003D16C5">
          <w:pgSz w:w="11900" w:h="16840"/>
          <w:pgMar w:top="284" w:right="650" w:bottom="508" w:left="666" w:header="720" w:footer="720" w:gutter="0"/>
          <w:cols w:space="720" w:equalWidth="0">
            <w:col w:w="1058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44"/>
        <w:gridCol w:w="734"/>
        <w:gridCol w:w="1620"/>
        <w:gridCol w:w="1668"/>
        <w:gridCol w:w="1236"/>
        <w:gridCol w:w="1874"/>
      </w:tblGrid>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77.</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Смешанная дробь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22.12.2022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78.</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Итоговая Контрольная работа  2 четверти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23.12.2022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79.</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ight="144"/>
              <w:rPr>
                <w:lang w:val="ru-RU"/>
              </w:rPr>
            </w:pPr>
            <w:r w:rsidRPr="00B7159D">
              <w:rPr>
                <w:rFonts w:ascii="Times New Roman" w:eastAsia="Times New Roman" w:hAnsi="Times New Roman"/>
                <w:color w:val="000000"/>
                <w:sz w:val="24"/>
                <w:lang w:val="ru-RU"/>
              </w:rPr>
              <w:t xml:space="preserve">Умножение и деление </w:t>
            </w:r>
            <w:r w:rsidRPr="00B7159D">
              <w:rPr>
                <w:lang w:val="ru-RU"/>
              </w:rPr>
              <w:br/>
            </w:r>
            <w:r w:rsidRPr="00B7159D">
              <w:rPr>
                <w:rFonts w:ascii="Times New Roman" w:eastAsia="Times New Roman" w:hAnsi="Times New Roman"/>
                <w:color w:val="000000"/>
                <w:sz w:val="24"/>
                <w:lang w:val="ru-RU"/>
              </w:rPr>
              <w:t>обыкновенных дробей, взаимно-обратные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26.12.2022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80.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ight="144"/>
              <w:rPr>
                <w:lang w:val="ru-RU"/>
              </w:rPr>
            </w:pPr>
            <w:r w:rsidRPr="00B7159D">
              <w:rPr>
                <w:rFonts w:ascii="Times New Roman" w:eastAsia="Times New Roman" w:hAnsi="Times New Roman"/>
                <w:color w:val="000000"/>
                <w:sz w:val="24"/>
                <w:lang w:val="ru-RU"/>
              </w:rPr>
              <w:t xml:space="preserve">Умножение и деление </w:t>
            </w:r>
            <w:r w:rsidRPr="00B7159D">
              <w:rPr>
                <w:lang w:val="ru-RU"/>
              </w:rPr>
              <w:br/>
            </w:r>
            <w:r w:rsidRPr="00B7159D">
              <w:rPr>
                <w:rFonts w:ascii="Times New Roman" w:eastAsia="Times New Roman" w:hAnsi="Times New Roman"/>
                <w:color w:val="000000"/>
                <w:sz w:val="24"/>
                <w:lang w:val="ru-RU"/>
              </w:rPr>
              <w:t>обыкновенных дробей, взаимно-обратные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27.12.2022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81.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ight="144"/>
              <w:rPr>
                <w:lang w:val="ru-RU"/>
              </w:rPr>
            </w:pPr>
            <w:r w:rsidRPr="00B7159D">
              <w:rPr>
                <w:rFonts w:ascii="Times New Roman" w:eastAsia="Times New Roman" w:hAnsi="Times New Roman"/>
                <w:color w:val="000000"/>
                <w:sz w:val="24"/>
                <w:lang w:val="ru-RU"/>
              </w:rPr>
              <w:t xml:space="preserve">Умножение и деление </w:t>
            </w:r>
            <w:r w:rsidRPr="00B7159D">
              <w:rPr>
                <w:lang w:val="ru-RU"/>
              </w:rPr>
              <w:br/>
            </w:r>
            <w:r w:rsidRPr="00B7159D">
              <w:rPr>
                <w:rFonts w:ascii="Times New Roman" w:eastAsia="Times New Roman" w:hAnsi="Times New Roman"/>
                <w:color w:val="000000"/>
                <w:sz w:val="24"/>
                <w:lang w:val="ru-RU"/>
              </w:rPr>
              <w:t>обыкновенных дробей, взаимно-обратные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28.12.2022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82.</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ight="144"/>
              <w:rPr>
                <w:lang w:val="ru-RU"/>
              </w:rPr>
            </w:pPr>
            <w:r w:rsidRPr="00B7159D">
              <w:rPr>
                <w:rFonts w:ascii="Times New Roman" w:eastAsia="Times New Roman" w:hAnsi="Times New Roman"/>
                <w:color w:val="000000"/>
                <w:sz w:val="24"/>
                <w:lang w:val="ru-RU"/>
              </w:rPr>
              <w:t xml:space="preserve">Умножение и деление </w:t>
            </w:r>
            <w:r w:rsidRPr="00B7159D">
              <w:rPr>
                <w:lang w:val="ru-RU"/>
              </w:rPr>
              <w:br/>
            </w:r>
            <w:r w:rsidRPr="00B7159D">
              <w:rPr>
                <w:rFonts w:ascii="Times New Roman" w:eastAsia="Times New Roman" w:hAnsi="Times New Roman"/>
                <w:color w:val="000000"/>
                <w:sz w:val="24"/>
                <w:lang w:val="ru-RU"/>
              </w:rPr>
              <w:t>обыкновенных дробей, взаимно-обратные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29.12.2022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83.</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ight="144"/>
              <w:rPr>
                <w:lang w:val="ru-RU"/>
              </w:rPr>
            </w:pPr>
            <w:r w:rsidRPr="00B7159D">
              <w:rPr>
                <w:rFonts w:ascii="Times New Roman" w:eastAsia="Times New Roman" w:hAnsi="Times New Roman"/>
                <w:color w:val="000000"/>
                <w:sz w:val="24"/>
                <w:lang w:val="ru-RU"/>
              </w:rPr>
              <w:t xml:space="preserve">Умножение и деление </w:t>
            </w:r>
            <w:r w:rsidRPr="00B7159D">
              <w:rPr>
                <w:lang w:val="ru-RU"/>
              </w:rPr>
              <w:br/>
            </w:r>
            <w:r w:rsidRPr="00B7159D">
              <w:rPr>
                <w:rFonts w:ascii="Times New Roman" w:eastAsia="Times New Roman" w:hAnsi="Times New Roman"/>
                <w:color w:val="000000"/>
                <w:sz w:val="24"/>
                <w:lang w:val="ru-RU"/>
              </w:rPr>
              <w:t>обыкновенных дробей, взаимно-обратные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30.12.2022</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84.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ight="144"/>
              <w:rPr>
                <w:lang w:val="ru-RU"/>
              </w:rPr>
            </w:pPr>
            <w:r w:rsidRPr="00B7159D">
              <w:rPr>
                <w:rFonts w:ascii="Times New Roman" w:eastAsia="Times New Roman" w:hAnsi="Times New Roman"/>
                <w:color w:val="000000"/>
                <w:sz w:val="24"/>
                <w:lang w:val="ru-RU"/>
              </w:rPr>
              <w:t xml:space="preserve">Умножение и деление </w:t>
            </w:r>
            <w:r w:rsidRPr="00B7159D">
              <w:rPr>
                <w:lang w:val="ru-RU"/>
              </w:rPr>
              <w:br/>
            </w:r>
            <w:r w:rsidRPr="00B7159D">
              <w:rPr>
                <w:rFonts w:ascii="Times New Roman" w:eastAsia="Times New Roman" w:hAnsi="Times New Roman"/>
                <w:color w:val="000000"/>
                <w:sz w:val="24"/>
                <w:lang w:val="ru-RU"/>
              </w:rPr>
              <w:t>обыкновенных дробей, взаимно-обратные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11.01.2023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85.</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72"/>
              <w:rPr>
                <w:lang w:val="ru-RU"/>
              </w:rPr>
            </w:pPr>
            <w:r w:rsidRPr="00B7159D">
              <w:rPr>
                <w:rFonts w:ascii="Times New Roman" w:eastAsia="Times New Roman" w:hAnsi="Times New Roman"/>
                <w:color w:val="000000"/>
                <w:sz w:val="24"/>
                <w:lang w:val="ru-RU"/>
              </w:rPr>
              <w:t xml:space="preserve">Контрольная работа №5 "Умножение и деление </w:t>
            </w:r>
            <w:r w:rsidRPr="00B7159D">
              <w:rPr>
                <w:lang w:val="ru-RU"/>
              </w:rPr>
              <w:br/>
            </w:r>
            <w:r w:rsidRPr="00B7159D">
              <w:rPr>
                <w:rFonts w:ascii="Times New Roman" w:eastAsia="Times New Roman" w:hAnsi="Times New Roman"/>
                <w:color w:val="000000"/>
                <w:sz w:val="24"/>
                <w:lang w:val="ru-RU"/>
              </w:rPr>
              <w:t xml:space="preserve">обыкновенных дробей, </w:t>
            </w:r>
            <w:r w:rsidRPr="00B7159D">
              <w:rPr>
                <w:lang w:val="ru-RU"/>
              </w:rPr>
              <w:br/>
            </w:r>
            <w:r w:rsidRPr="00B7159D">
              <w:rPr>
                <w:rFonts w:ascii="Times New Roman" w:eastAsia="Times New Roman" w:hAnsi="Times New Roman"/>
                <w:color w:val="000000"/>
                <w:sz w:val="24"/>
                <w:lang w:val="ru-RU"/>
              </w:rPr>
              <w:t>взаимно-обратные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12.01.2023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86.</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Pr>
                <w:lang w:val="ru-RU"/>
              </w:rPr>
            </w:pPr>
            <w:r w:rsidRPr="00B7159D">
              <w:rPr>
                <w:rFonts w:ascii="Times New Roman" w:eastAsia="Times New Roman" w:hAnsi="Times New Roman"/>
                <w:color w:val="000000"/>
                <w:sz w:val="24"/>
                <w:lang w:val="ru-RU"/>
              </w:rPr>
              <w:t>Решение текстовых задач, содержащих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13.01.2023 </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3D16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87.</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100" w:after="0" w:line="262" w:lineRule="auto"/>
              <w:ind w:left="72"/>
              <w:rPr>
                <w:lang w:val="ru-RU"/>
              </w:rPr>
            </w:pPr>
            <w:r w:rsidRPr="00B7159D">
              <w:rPr>
                <w:rFonts w:ascii="Times New Roman" w:eastAsia="Times New Roman" w:hAnsi="Times New Roman"/>
                <w:color w:val="000000"/>
                <w:sz w:val="24"/>
                <w:lang w:val="ru-RU"/>
              </w:rPr>
              <w:t>Решение текстовых задач, содержащих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 xml:space="preserve">16.01.2023 </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100" w:after="0" w:line="262" w:lineRule="auto"/>
              <w:ind w:right="432"/>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88.</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Pr>
                <w:lang w:val="ru-RU"/>
              </w:rPr>
            </w:pPr>
            <w:r w:rsidRPr="00B7159D">
              <w:rPr>
                <w:rFonts w:ascii="Times New Roman" w:eastAsia="Times New Roman" w:hAnsi="Times New Roman"/>
                <w:color w:val="000000"/>
                <w:sz w:val="24"/>
                <w:lang w:val="ru-RU"/>
              </w:rPr>
              <w:t>Решение текстовых задач, содержащих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17.01.2023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89.</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Pr>
                <w:lang w:val="ru-RU"/>
              </w:rPr>
            </w:pPr>
            <w:r w:rsidRPr="00B7159D">
              <w:rPr>
                <w:rFonts w:ascii="Times New Roman" w:eastAsia="Times New Roman" w:hAnsi="Times New Roman"/>
                <w:color w:val="000000"/>
                <w:sz w:val="24"/>
                <w:lang w:val="ru-RU"/>
              </w:rPr>
              <w:t>Решение текстовых задач, содержащих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18.01.2023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90.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Pr>
                <w:lang w:val="ru-RU"/>
              </w:rPr>
            </w:pPr>
            <w:r w:rsidRPr="00B7159D">
              <w:rPr>
                <w:rFonts w:ascii="Times New Roman" w:eastAsia="Times New Roman" w:hAnsi="Times New Roman"/>
                <w:color w:val="000000"/>
                <w:sz w:val="24"/>
                <w:lang w:val="ru-RU"/>
              </w:rPr>
              <w:t>Решение текстовых задач, содержащих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19.01.2023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91.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ight="144"/>
              <w:rPr>
                <w:lang w:val="ru-RU"/>
              </w:rPr>
            </w:pPr>
            <w:r w:rsidRPr="00B7159D">
              <w:rPr>
                <w:rFonts w:ascii="Times New Roman" w:eastAsia="Times New Roman" w:hAnsi="Times New Roman"/>
                <w:color w:val="000000"/>
                <w:sz w:val="24"/>
                <w:lang w:val="ru-RU"/>
              </w:rPr>
              <w:t xml:space="preserve">С\р "Решение текстовых задач, содержащих </w:t>
            </w:r>
            <w:r w:rsidRPr="00B7159D">
              <w:rPr>
                <w:lang w:val="ru-RU"/>
              </w:rPr>
              <w:br/>
            </w:r>
            <w:r w:rsidRPr="00B7159D">
              <w:rPr>
                <w:rFonts w:ascii="Times New Roman" w:eastAsia="Times New Roman" w:hAnsi="Times New Roman"/>
                <w:color w:val="000000"/>
                <w:sz w:val="24"/>
                <w:lang w:val="ru-RU"/>
              </w:rPr>
              <w:t>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20.01.2023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bl>
    <w:p w:rsidR="003D16C5" w:rsidRDefault="003D16C5">
      <w:pPr>
        <w:autoSpaceDE w:val="0"/>
        <w:autoSpaceDN w:val="0"/>
        <w:spacing w:after="0" w:line="14" w:lineRule="exact"/>
      </w:pPr>
    </w:p>
    <w:p w:rsidR="003D16C5" w:rsidRDefault="003D16C5">
      <w:pPr>
        <w:sectPr w:rsidR="003D16C5">
          <w:pgSz w:w="11900" w:h="16840"/>
          <w:pgMar w:top="284" w:right="650" w:bottom="404" w:left="666" w:header="720" w:footer="720" w:gutter="0"/>
          <w:cols w:space="720" w:equalWidth="0">
            <w:col w:w="1058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44"/>
        <w:gridCol w:w="734"/>
        <w:gridCol w:w="1620"/>
        <w:gridCol w:w="1668"/>
        <w:gridCol w:w="1236"/>
        <w:gridCol w:w="1874"/>
      </w:tblGrid>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92.</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576"/>
            </w:pPr>
            <w:r>
              <w:rPr>
                <w:rFonts w:ascii="Times New Roman" w:eastAsia="Times New Roman" w:hAnsi="Times New Roman"/>
                <w:color w:val="000000"/>
                <w:sz w:val="24"/>
              </w:rPr>
              <w:t>Основные задачи на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23.01.2023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93.</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576"/>
            </w:pPr>
            <w:r>
              <w:rPr>
                <w:rFonts w:ascii="Times New Roman" w:eastAsia="Times New Roman" w:hAnsi="Times New Roman"/>
                <w:color w:val="000000"/>
                <w:sz w:val="24"/>
              </w:rPr>
              <w:t>Основные задачи на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24.01.2023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94.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576"/>
            </w:pPr>
            <w:r>
              <w:rPr>
                <w:rFonts w:ascii="Times New Roman" w:eastAsia="Times New Roman" w:hAnsi="Times New Roman"/>
                <w:color w:val="000000"/>
                <w:sz w:val="24"/>
              </w:rPr>
              <w:t>Основные задачи на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25.01.2023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95.</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576"/>
            </w:pPr>
            <w:r>
              <w:rPr>
                <w:rFonts w:ascii="Times New Roman" w:eastAsia="Times New Roman" w:hAnsi="Times New Roman"/>
                <w:color w:val="000000"/>
                <w:sz w:val="24"/>
              </w:rPr>
              <w:t>Основные задачи на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26.01.2023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96.</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576"/>
            </w:pPr>
            <w:r>
              <w:rPr>
                <w:rFonts w:ascii="Times New Roman" w:eastAsia="Times New Roman" w:hAnsi="Times New Roman"/>
                <w:color w:val="000000"/>
                <w:sz w:val="24"/>
              </w:rPr>
              <w:t>Основные задачи на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27.01.2023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97.</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ight="144"/>
              <w:rPr>
                <w:lang w:val="ru-RU"/>
              </w:rPr>
            </w:pPr>
            <w:r w:rsidRPr="00B7159D">
              <w:rPr>
                <w:rFonts w:ascii="Times New Roman" w:eastAsia="Times New Roman" w:hAnsi="Times New Roman"/>
                <w:color w:val="000000"/>
                <w:sz w:val="24"/>
                <w:lang w:val="ru-RU"/>
              </w:rPr>
              <w:t>С\р "Основные задачи на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30.01.2023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pPr>
            <w:r>
              <w:rPr>
                <w:rFonts w:ascii="Times New Roman" w:eastAsia="Times New Roman" w:hAnsi="Times New Roman"/>
                <w:color w:val="000000"/>
                <w:sz w:val="24"/>
              </w:rPr>
              <w:t>самостоятельная работа;</w:t>
            </w:r>
          </w:p>
        </w:tc>
      </w:tr>
      <w:tr w:rsidR="003D16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98.</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72" w:right="288"/>
              <w:rPr>
                <w:lang w:val="ru-RU"/>
              </w:rPr>
            </w:pPr>
            <w:r w:rsidRPr="00B7159D">
              <w:rPr>
                <w:rFonts w:ascii="Times New Roman" w:eastAsia="Times New Roman" w:hAnsi="Times New Roman"/>
                <w:color w:val="000000"/>
                <w:sz w:val="24"/>
                <w:lang w:val="ru-RU"/>
              </w:rPr>
              <w:t xml:space="preserve">Применение букв для записи математических выражений и </w:t>
            </w:r>
            <w:r w:rsidRPr="00B7159D">
              <w:rPr>
                <w:lang w:val="ru-RU"/>
              </w:rPr>
              <w:br/>
            </w:r>
            <w:r w:rsidRPr="00B7159D">
              <w:rPr>
                <w:rFonts w:ascii="Times New Roman" w:eastAsia="Times New Roman" w:hAnsi="Times New Roman"/>
                <w:color w:val="000000"/>
                <w:sz w:val="24"/>
                <w:lang w:val="ru-RU"/>
              </w:rPr>
              <w:t>предложений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31.01.2023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99.</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72" w:right="288"/>
              <w:rPr>
                <w:lang w:val="ru-RU"/>
              </w:rPr>
            </w:pPr>
            <w:r w:rsidRPr="00B7159D">
              <w:rPr>
                <w:rFonts w:ascii="Times New Roman" w:eastAsia="Times New Roman" w:hAnsi="Times New Roman"/>
                <w:color w:val="000000"/>
                <w:sz w:val="24"/>
                <w:lang w:val="ru-RU"/>
              </w:rPr>
              <w:t xml:space="preserve">Применение букв для записи математических выражений и </w:t>
            </w:r>
            <w:r w:rsidRPr="00B7159D">
              <w:rPr>
                <w:lang w:val="ru-RU"/>
              </w:rPr>
              <w:br/>
            </w:r>
            <w:r w:rsidRPr="00B7159D">
              <w:rPr>
                <w:rFonts w:ascii="Times New Roman" w:eastAsia="Times New Roman" w:hAnsi="Times New Roman"/>
                <w:color w:val="000000"/>
                <w:sz w:val="24"/>
                <w:lang w:val="ru-RU"/>
              </w:rPr>
              <w:t>предложений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01.02.2023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100.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576" w:right="288" w:hanging="576"/>
              <w:rPr>
                <w:lang w:val="ru-RU"/>
              </w:rPr>
            </w:pPr>
            <w:r w:rsidRPr="00B7159D">
              <w:rPr>
                <w:rFonts w:ascii="Times New Roman" w:eastAsia="Times New Roman" w:hAnsi="Times New Roman"/>
                <w:color w:val="000000"/>
                <w:sz w:val="24"/>
                <w:lang w:val="ru-RU"/>
              </w:rPr>
              <w:t xml:space="preserve">100. Применение букв для записи математических выражений и </w:t>
            </w:r>
            <w:r w:rsidRPr="00B7159D">
              <w:rPr>
                <w:lang w:val="ru-RU"/>
              </w:rPr>
              <w:br/>
            </w:r>
            <w:r w:rsidRPr="00B7159D">
              <w:rPr>
                <w:rFonts w:ascii="Times New Roman" w:eastAsia="Times New Roman" w:hAnsi="Times New Roman"/>
                <w:color w:val="000000"/>
                <w:sz w:val="24"/>
                <w:lang w:val="ru-RU"/>
              </w:rPr>
              <w:t>предложений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02.02.2023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101.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576" w:right="288" w:hanging="576"/>
              <w:rPr>
                <w:lang w:val="ru-RU"/>
              </w:rPr>
            </w:pPr>
            <w:r w:rsidRPr="00B7159D">
              <w:rPr>
                <w:rFonts w:ascii="Times New Roman" w:eastAsia="Times New Roman" w:hAnsi="Times New Roman"/>
                <w:color w:val="000000"/>
                <w:sz w:val="24"/>
                <w:lang w:val="ru-RU"/>
              </w:rPr>
              <w:t xml:space="preserve">101. Применение букв для записи математических выражений и </w:t>
            </w:r>
            <w:r w:rsidRPr="00B7159D">
              <w:rPr>
                <w:lang w:val="ru-RU"/>
              </w:rPr>
              <w:br/>
            </w:r>
            <w:r w:rsidRPr="00B7159D">
              <w:rPr>
                <w:rFonts w:ascii="Times New Roman" w:eastAsia="Times New Roman" w:hAnsi="Times New Roman"/>
                <w:color w:val="000000"/>
                <w:sz w:val="24"/>
                <w:lang w:val="ru-RU"/>
              </w:rPr>
              <w:t>предложений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03.02.2023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 xml:space="preserve">102.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100" w:after="0"/>
              <w:ind w:left="576" w:right="288" w:hanging="576"/>
              <w:rPr>
                <w:lang w:val="ru-RU"/>
              </w:rPr>
            </w:pPr>
            <w:r w:rsidRPr="00B7159D">
              <w:rPr>
                <w:rFonts w:ascii="Times New Roman" w:eastAsia="Times New Roman" w:hAnsi="Times New Roman"/>
                <w:color w:val="000000"/>
                <w:sz w:val="24"/>
                <w:lang w:val="ru-RU"/>
              </w:rPr>
              <w:t xml:space="preserve">102. Применение букв для записи математических выражений и </w:t>
            </w:r>
            <w:r w:rsidRPr="00B7159D">
              <w:rPr>
                <w:lang w:val="ru-RU"/>
              </w:rPr>
              <w:br/>
            </w:r>
            <w:r w:rsidRPr="00B7159D">
              <w:rPr>
                <w:rFonts w:ascii="Times New Roman" w:eastAsia="Times New Roman" w:hAnsi="Times New Roman"/>
                <w:color w:val="000000"/>
                <w:sz w:val="24"/>
                <w:lang w:val="ru-RU"/>
              </w:rPr>
              <w:t>предложений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 xml:space="preserve">06.02.2023 </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100" w:after="0" w:line="262" w:lineRule="auto"/>
              <w:ind w:right="432"/>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103.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71" w:lineRule="auto"/>
              <w:ind w:left="156" w:right="144" w:hanging="156"/>
            </w:pPr>
            <w:r w:rsidRPr="00B7159D">
              <w:rPr>
                <w:rFonts w:ascii="Times New Roman" w:eastAsia="Times New Roman" w:hAnsi="Times New Roman"/>
                <w:color w:val="000000"/>
                <w:sz w:val="24"/>
                <w:lang w:val="ru-RU"/>
              </w:rPr>
              <w:t xml:space="preserve"> Контрольная работа №6 "Умножение и деление дробей. </w:t>
            </w:r>
            <w:proofErr w:type="spellStart"/>
            <w:r>
              <w:rPr>
                <w:rFonts w:ascii="Times New Roman" w:eastAsia="Times New Roman" w:hAnsi="Times New Roman"/>
                <w:color w:val="000000"/>
                <w:sz w:val="24"/>
              </w:rPr>
              <w:t>Задачи</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07.02.2023 </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Контрольная </w:t>
            </w:r>
            <w:r>
              <w:tab/>
            </w:r>
            <w:r>
              <w:rPr>
                <w:rFonts w:ascii="Times New Roman" w:eastAsia="Times New Roman" w:hAnsi="Times New Roman"/>
                <w:color w:val="000000"/>
                <w:sz w:val="24"/>
              </w:rPr>
              <w:t>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104.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pPr>
            <w:r>
              <w:rPr>
                <w:rFonts w:ascii="Times New Roman" w:eastAsia="Times New Roman" w:hAnsi="Times New Roman"/>
                <w:color w:val="000000"/>
                <w:sz w:val="24"/>
              </w:rPr>
              <w:t>104. Многоугольники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08.02.2023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105.</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576"/>
              </w:tabs>
              <w:autoSpaceDE w:val="0"/>
              <w:autoSpaceDN w:val="0"/>
              <w:spacing w:before="98" w:after="0" w:line="262" w:lineRule="auto"/>
              <w:ind w:right="144"/>
            </w:pPr>
            <w:r>
              <w:rPr>
                <w:rFonts w:ascii="Times New Roman" w:eastAsia="Times New Roman" w:hAnsi="Times New Roman"/>
                <w:color w:val="000000"/>
                <w:sz w:val="24"/>
              </w:rPr>
              <w:t xml:space="preserve">105. Четырехугольник, </w:t>
            </w:r>
            <w:r>
              <w:br/>
            </w:r>
            <w:r>
              <w:tab/>
            </w:r>
            <w:r>
              <w:rPr>
                <w:rFonts w:ascii="Times New Roman" w:eastAsia="Times New Roman" w:hAnsi="Times New Roman"/>
                <w:color w:val="000000"/>
                <w:sz w:val="24"/>
              </w:rPr>
              <w:t>Прямоугольник, квадрат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09.02.2023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bl>
    <w:p w:rsidR="003D16C5" w:rsidRDefault="003D16C5">
      <w:pPr>
        <w:autoSpaceDE w:val="0"/>
        <w:autoSpaceDN w:val="0"/>
        <w:spacing w:after="0" w:line="14" w:lineRule="exact"/>
      </w:pPr>
    </w:p>
    <w:p w:rsidR="003D16C5" w:rsidRDefault="003D16C5">
      <w:pPr>
        <w:sectPr w:rsidR="003D16C5">
          <w:pgSz w:w="11900" w:h="16840"/>
          <w:pgMar w:top="284" w:right="650" w:bottom="482" w:left="666" w:header="720" w:footer="720" w:gutter="0"/>
          <w:cols w:space="720" w:equalWidth="0">
            <w:col w:w="1058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44"/>
        <w:gridCol w:w="734"/>
        <w:gridCol w:w="1620"/>
        <w:gridCol w:w="1668"/>
        <w:gridCol w:w="1236"/>
        <w:gridCol w:w="1874"/>
      </w:tblGrid>
      <w:tr w:rsidR="003D16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106.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576" w:right="144" w:hanging="576"/>
              <w:rPr>
                <w:lang w:val="ru-RU"/>
              </w:rPr>
            </w:pPr>
            <w:r w:rsidRPr="00B7159D">
              <w:rPr>
                <w:rFonts w:ascii="Times New Roman" w:eastAsia="Times New Roman" w:hAnsi="Times New Roman"/>
                <w:color w:val="000000"/>
                <w:sz w:val="24"/>
                <w:lang w:val="ru-RU"/>
              </w:rPr>
              <w:t xml:space="preserve">106. П\р "Построение </w:t>
            </w:r>
            <w:r w:rsidRPr="00B7159D">
              <w:rPr>
                <w:lang w:val="ru-RU"/>
              </w:rPr>
              <w:br/>
            </w:r>
            <w:r w:rsidRPr="00B7159D">
              <w:rPr>
                <w:rFonts w:ascii="Times New Roman" w:eastAsia="Times New Roman" w:hAnsi="Times New Roman"/>
                <w:color w:val="000000"/>
                <w:sz w:val="24"/>
                <w:lang w:val="ru-RU"/>
              </w:rPr>
              <w:t xml:space="preserve">прямоугольника с </w:t>
            </w:r>
            <w:r w:rsidRPr="00B7159D">
              <w:rPr>
                <w:lang w:val="ru-RU"/>
              </w:rPr>
              <w:br/>
            </w:r>
            <w:r w:rsidRPr="00B7159D">
              <w:rPr>
                <w:rFonts w:ascii="Times New Roman" w:eastAsia="Times New Roman" w:hAnsi="Times New Roman"/>
                <w:color w:val="000000"/>
                <w:sz w:val="24"/>
                <w:lang w:val="ru-RU"/>
              </w:rPr>
              <w:t xml:space="preserve">заданными сторонами на нелинованной бумаге"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10.02.2023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3D16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107.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576" w:right="144" w:hanging="576"/>
              <w:rPr>
                <w:lang w:val="ru-RU"/>
              </w:rPr>
            </w:pPr>
            <w:r w:rsidRPr="00B7159D">
              <w:rPr>
                <w:rFonts w:ascii="Times New Roman" w:eastAsia="Times New Roman" w:hAnsi="Times New Roman"/>
                <w:color w:val="000000"/>
                <w:sz w:val="24"/>
                <w:lang w:val="ru-RU"/>
              </w:rPr>
              <w:t xml:space="preserve">107. П\р "Построение </w:t>
            </w:r>
            <w:r w:rsidRPr="00B7159D">
              <w:rPr>
                <w:lang w:val="ru-RU"/>
              </w:rPr>
              <w:br/>
            </w:r>
            <w:r w:rsidRPr="00B7159D">
              <w:rPr>
                <w:rFonts w:ascii="Times New Roman" w:eastAsia="Times New Roman" w:hAnsi="Times New Roman"/>
                <w:color w:val="000000"/>
                <w:sz w:val="24"/>
                <w:lang w:val="ru-RU"/>
              </w:rPr>
              <w:t xml:space="preserve">прямоугольника с </w:t>
            </w:r>
            <w:r w:rsidRPr="00B7159D">
              <w:rPr>
                <w:lang w:val="ru-RU"/>
              </w:rPr>
              <w:br/>
            </w:r>
            <w:r w:rsidRPr="00B7159D">
              <w:rPr>
                <w:rFonts w:ascii="Times New Roman" w:eastAsia="Times New Roman" w:hAnsi="Times New Roman"/>
                <w:color w:val="000000"/>
                <w:sz w:val="24"/>
                <w:lang w:val="ru-RU"/>
              </w:rPr>
              <w:t xml:space="preserve">заданными сторонами на нелинованной бумаге"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13.02.2023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3D16C5">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108. </w:t>
            </w:r>
          </w:p>
        </w:tc>
        <w:tc>
          <w:tcPr>
            <w:tcW w:w="2844"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pPr>
            <w:r>
              <w:rPr>
                <w:rFonts w:ascii="Times New Roman" w:eastAsia="Times New Roman" w:hAnsi="Times New Roman"/>
                <w:color w:val="000000"/>
                <w:sz w:val="24"/>
              </w:rPr>
              <w:t xml:space="preserve"> Треугольник</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14.02.2023</w:t>
            </w:r>
          </w:p>
        </w:tc>
        <w:tc>
          <w:tcPr>
            <w:tcW w:w="1874" w:type="dxa"/>
            <w:tcBorders>
              <w:top w:val="single" w:sz="4" w:space="0" w:color="000000"/>
              <w:left w:val="single" w:sz="4" w:space="0" w:color="000000"/>
              <w:bottom w:val="single" w:sz="5"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251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 xml:space="preserve">109. </w:t>
            </w:r>
          </w:p>
        </w:tc>
        <w:tc>
          <w:tcPr>
            <w:tcW w:w="284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100" w:after="0" w:line="283" w:lineRule="auto"/>
              <w:ind w:left="576" w:right="576" w:hanging="576"/>
              <w:rPr>
                <w:lang w:val="ru-RU"/>
              </w:rPr>
            </w:pPr>
            <w:r w:rsidRPr="00B7159D">
              <w:rPr>
                <w:rFonts w:ascii="Times New Roman" w:eastAsia="Times New Roman" w:hAnsi="Times New Roman"/>
                <w:color w:val="000000"/>
                <w:sz w:val="24"/>
                <w:lang w:val="ru-RU"/>
              </w:rPr>
              <w:t xml:space="preserve">109. Площадь и периметр прямоугольников и многоугольников, </w:t>
            </w:r>
            <w:r w:rsidRPr="00B7159D">
              <w:rPr>
                <w:lang w:val="ru-RU"/>
              </w:rPr>
              <w:br/>
            </w:r>
            <w:r w:rsidRPr="00B7159D">
              <w:rPr>
                <w:rFonts w:ascii="Times New Roman" w:eastAsia="Times New Roman" w:hAnsi="Times New Roman"/>
                <w:color w:val="000000"/>
                <w:sz w:val="24"/>
                <w:lang w:val="ru-RU"/>
              </w:rPr>
              <w:t xml:space="preserve">составленных из </w:t>
            </w:r>
            <w:r w:rsidRPr="00B7159D">
              <w:rPr>
                <w:lang w:val="ru-RU"/>
              </w:rPr>
              <w:br/>
            </w:r>
            <w:r w:rsidRPr="00B7159D">
              <w:rPr>
                <w:rFonts w:ascii="Times New Roman" w:eastAsia="Times New Roman" w:hAnsi="Times New Roman"/>
                <w:color w:val="000000"/>
                <w:sz w:val="24"/>
                <w:lang w:val="ru-RU"/>
              </w:rPr>
              <w:t xml:space="preserve">прямоугольников, </w:t>
            </w:r>
            <w:r w:rsidRPr="00B7159D">
              <w:rPr>
                <w:lang w:val="ru-RU"/>
              </w:rPr>
              <w:br/>
            </w:r>
            <w:r w:rsidRPr="00B7159D">
              <w:rPr>
                <w:rFonts w:ascii="Times New Roman" w:eastAsia="Times New Roman" w:hAnsi="Times New Roman"/>
                <w:color w:val="000000"/>
                <w:sz w:val="24"/>
                <w:lang w:val="ru-RU"/>
              </w:rPr>
              <w:t>единицы измерения площади</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jc w:val="center"/>
            </w:pPr>
            <w:r>
              <w:rPr>
                <w:rFonts w:ascii="Times New Roman" w:eastAsia="Times New Roman" w:hAnsi="Times New Roman"/>
                <w:color w:val="000000"/>
                <w:sz w:val="24"/>
              </w:rPr>
              <w:t>15.02.2023</w:t>
            </w:r>
          </w:p>
        </w:tc>
        <w:tc>
          <w:tcPr>
            <w:tcW w:w="1874" w:type="dxa"/>
            <w:tcBorders>
              <w:top w:val="single" w:sz="5"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110.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83" w:lineRule="auto"/>
              <w:ind w:left="576" w:right="576" w:hanging="576"/>
              <w:rPr>
                <w:lang w:val="ru-RU"/>
              </w:rPr>
            </w:pPr>
            <w:r w:rsidRPr="00B7159D">
              <w:rPr>
                <w:rFonts w:ascii="Times New Roman" w:eastAsia="Times New Roman" w:hAnsi="Times New Roman"/>
                <w:color w:val="000000"/>
                <w:sz w:val="24"/>
                <w:lang w:val="ru-RU"/>
              </w:rPr>
              <w:t xml:space="preserve">110. Площадь и периметр прямоугольников и многоугольников, </w:t>
            </w:r>
            <w:r w:rsidRPr="00B7159D">
              <w:rPr>
                <w:lang w:val="ru-RU"/>
              </w:rPr>
              <w:br/>
            </w:r>
            <w:r w:rsidRPr="00B7159D">
              <w:rPr>
                <w:rFonts w:ascii="Times New Roman" w:eastAsia="Times New Roman" w:hAnsi="Times New Roman"/>
                <w:color w:val="000000"/>
                <w:sz w:val="24"/>
                <w:lang w:val="ru-RU"/>
              </w:rPr>
              <w:t xml:space="preserve">составленных из </w:t>
            </w:r>
            <w:r w:rsidRPr="00B7159D">
              <w:rPr>
                <w:lang w:val="ru-RU"/>
              </w:rPr>
              <w:br/>
            </w:r>
            <w:r w:rsidRPr="00B7159D">
              <w:rPr>
                <w:rFonts w:ascii="Times New Roman" w:eastAsia="Times New Roman" w:hAnsi="Times New Roman"/>
                <w:color w:val="000000"/>
                <w:sz w:val="24"/>
                <w:lang w:val="ru-RU"/>
              </w:rPr>
              <w:t xml:space="preserve">прямоугольников, </w:t>
            </w:r>
            <w:r w:rsidRPr="00B7159D">
              <w:rPr>
                <w:lang w:val="ru-RU"/>
              </w:rPr>
              <w:br/>
            </w:r>
            <w:r w:rsidRPr="00B7159D">
              <w:rPr>
                <w:rFonts w:ascii="Times New Roman" w:eastAsia="Times New Roman" w:hAnsi="Times New Roman"/>
                <w:color w:val="000000"/>
                <w:sz w:val="24"/>
                <w:lang w:val="ru-RU"/>
              </w:rPr>
              <w:t>единицы измерения площади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16.02.2023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25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111.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83" w:lineRule="auto"/>
              <w:ind w:left="156" w:hanging="156"/>
              <w:rPr>
                <w:lang w:val="ru-RU"/>
              </w:rPr>
            </w:pPr>
            <w:r w:rsidRPr="00B7159D">
              <w:rPr>
                <w:rFonts w:ascii="Times New Roman" w:eastAsia="Times New Roman" w:hAnsi="Times New Roman"/>
                <w:color w:val="000000"/>
                <w:sz w:val="24"/>
                <w:lang w:val="ru-RU"/>
              </w:rPr>
              <w:t xml:space="preserve"> С\р "Площадь и периметр прямоугольников и </w:t>
            </w:r>
            <w:r w:rsidRPr="00B7159D">
              <w:rPr>
                <w:lang w:val="ru-RU"/>
              </w:rPr>
              <w:br/>
            </w:r>
            <w:r w:rsidRPr="00B7159D">
              <w:rPr>
                <w:rFonts w:ascii="Times New Roman" w:eastAsia="Times New Roman" w:hAnsi="Times New Roman"/>
                <w:color w:val="000000"/>
                <w:sz w:val="24"/>
                <w:lang w:val="ru-RU"/>
              </w:rPr>
              <w:t xml:space="preserve">многоугольников, </w:t>
            </w:r>
            <w:r w:rsidRPr="00B7159D">
              <w:rPr>
                <w:lang w:val="ru-RU"/>
              </w:rPr>
              <w:br/>
            </w:r>
            <w:r w:rsidRPr="00B7159D">
              <w:rPr>
                <w:rFonts w:ascii="Times New Roman" w:eastAsia="Times New Roman" w:hAnsi="Times New Roman"/>
                <w:color w:val="000000"/>
                <w:sz w:val="24"/>
                <w:lang w:val="ru-RU"/>
              </w:rPr>
              <w:t xml:space="preserve">составленных из </w:t>
            </w:r>
            <w:r w:rsidRPr="00B7159D">
              <w:rPr>
                <w:lang w:val="ru-RU"/>
              </w:rPr>
              <w:br/>
            </w:r>
            <w:r w:rsidRPr="00B7159D">
              <w:rPr>
                <w:rFonts w:ascii="Times New Roman" w:eastAsia="Times New Roman" w:hAnsi="Times New Roman"/>
                <w:color w:val="000000"/>
                <w:sz w:val="24"/>
                <w:lang w:val="ru-RU"/>
              </w:rPr>
              <w:t xml:space="preserve">прямоугольников, </w:t>
            </w:r>
            <w:r w:rsidRPr="00B7159D">
              <w:rPr>
                <w:lang w:val="ru-RU"/>
              </w:rPr>
              <w:br/>
            </w:r>
            <w:r w:rsidRPr="00B7159D">
              <w:rPr>
                <w:rFonts w:ascii="Times New Roman" w:eastAsia="Times New Roman" w:hAnsi="Times New Roman"/>
                <w:color w:val="000000"/>
                <w:sz w:val="24"/>
                <w:lang w:val="ru-RU"/>
              </w:rPr>
              <w:t xml:space="preserve">единицы измерения </w:t>
            </w:r>
            <w:r w:rsidRPr="00B7159D">
              <w:rPr>
                <w:lang w:val="ru-RU"/>
              </w:rPr>
              <w:br/>
            </w:r>
            <w:r w:rsidRPr="00B7159D">
              <w:rPr>
                <w:rFonts w:ascii="Times New Roman" w:eastAsia="Times New Roman" w:hAnsi="Times New Roman"/>
                <w:color w:val="000000"/>
                <w:sz w:val="24"/>
                <w:lang w:val="ru-RU"/>
              </w:rPr>
              <w:t>площади"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17.02.2023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pPr>
            <w:r>
              <w:rPr>
                <w:rFonts w:ascii="Times New Roman" w:eastAsia="Times New Roman" w:hAnsi="Times New Roman"/>
                <w:color w:val="000000"/>
                <w:sz w:val="24"/>
              </w:rPr>
              <w:t>самостоятельная 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112.</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1008"/>
            </w:pPr>
            <w:r>
              <w:rPr>
                <w:rFonts w:ascii="Times New Roman" w:eastAsia="Times New Roman" w:hAnsi="Times New Roman"/>
                <w:color w:val="000000"/>
                <w:sz w:val="24"/>
              </w:rPr>
              <w:t xml:space="preserve">Периметр </w:t>
            </w:r>
            <w:r>
              <w:br/>
            </w:r>
            <w:r>
              <w:rPr>
                <w:rFonts w:ascii="Times New Roman" w:eastAsia="Times New Roman" w:hAnsi="Times New Roman"/>
                <w:color w:val="000000"/>
                <w:sz w:val="24"/>
              </w:rPr>
              <w:t>многоугольника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20.02.2023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113.</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144"/>
            </w:pPr>
            <w:r>
              <w:rPr>
                <w:rFonts w:ascii="Times New Roman" w:eastAsia="Times New Roman" w:hAnsi="Times New Roman"/>
                <w:color w:val="000000"/>
                <w:sz w:val="24"/>
              </w:rPr>
              <w:t>Контрольная работа №7 "Многоугольники"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21.02.2023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114.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576"/>
              </w:tabs>
              <w:autoSpaceDE w:val="0"/>
              <w:autoSpaceDN w:val="0"/>
              <w:spacing w:before="98" w:after="0" w:line="262" w:lineRule="auto"/>
              <w:ind w:right="720"/>
            </w:pPr>
            <w:r>
              <w:rPr>
                <w:rFonts w:ascii="Times New Roman" w:eastAsia="Times New Roman" w:hAnsi="Times New Roman"/>
                <w:color w:val="000000"/>
                <w:sz w:val="24"/>
              </w:rPr>
              <w:t xml:space="preserve">114. Десятичная запись </w:t>
            </w:r>
            <w:r>
              <w:tab/>
            </w:r>
            <w:r>
              <w:rPr>
                <w:rFonts w:ascii="Times New Roman" w:eastAsia="Times New Roman" w:hAnsi="Times New Roman"/>
                <w:color w:val="000000"/>
                <w:sz w:val="24"/>
              </w:rPr>
              <w:t xml:space="preserve">дробей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22.02.2023 </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115.</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576"/>
              </w:tabs>
              <w:autoSpaceDE w:val="0"/>
              <w:autoSpaceDN w:val="0"/>
              <w:spacing w:before="98" w:after="0" w:line="262" w:lineRule="auto"/>
              <w:ind w:right="720"/>
            </w:pPr>
            <w:r>
              <w:rPr>
                <w:rFonts w:ascii="Times New Roman" w:eastAsia="Times New Roman" w:hAnsi="Times New Roman"/>
                <w:color w:val="000000"/>
                <w:sz w:val="24"/>
              </w:rPr>
              <w:t xml:space="preserve">115. Десятичная запись </w:t>
            </w:r>
            <w:r>
              <w:tab/>
            </w:r>
            <w:r>
              <w:rPr>
                <w:rFonts w:ascii="Times New Roman" w:eastAsia="Times New Roman" w:hAnsi="Times New Roman"/>
                <w:color w:val="000000"/>
                <w:sz w:val="24"/>
              </w:rPr>
              <w:t xml:space="preserve">дробей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24.02.2023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116.</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576"/>
              </w:tabs>
              <w:autoSpaceDE w:val="0"/>
              <w:autoSpaceDN w:val="0"/>
              <w:spacing w:before="98" w:after="0" w:line="262" w:lineRule="auto"/>
              <w:ind w:right="720"/>
            </w:pPr>
            <w:r>
              <w:rPr>
                <w:rFonts w:ascii="Times New Roman" w:eastAsia="Times New Roman" w:hAnsi="Times New Roman"/>
                <w:color w:val="000000"/>
                <w:sz w:val="24"/>
              </w:rPr>
              <w:t xml:space="preserve">116. Десятичная запись </w:t>
            </w:r>
            <w:r>
              <w:tab/>
            </w:r>
            <w:r>
              <w:rPr>
                <w:rFonts w:ascii="Times New Roman" w:eastAsia="Times New Roman" w:hAnsi="Times New Roman"/>
                <w:color w:val="000000"/>
                <w:sz w:val="24"/>
              </w:rPr>
              <w:t xml:space="preserve">дробей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27.02.2023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bl>
    <w:p w:rsidR="003D16C5" w:rsidRDefault="003D16C5">
      <w:pPr>
        <w:autoSpaceDE w:val="0"/>
        <w:autoSpaceDN w:val="0"/>
        <w:spacing w:after="0" w:line="14" w:lineRule="exact"/>
      </w:pPr>
    </w:p>
    <w:p w:rsidR="003D16C5" w:rsidRDefault="003D16C5">
      <w:pPr>
        <w:sectPr w:rsidR="003D16C5">
          <w:pgSz w:w="11900" w:h="16840"/>
          <w:pgMar w:top="284" w:right="650" w:bottom="380" w:left="666" w:header="720" w:footer="720" w:gutter="0"/>
          <w:cols w:space="720" w:equalWidth="0">
            <w:col w:w="1058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44"/>
        <w:gridCol w:w="734"/>
        <w:gridCol w:w="1620"/>
        <w:gridCol w:w="1668"/>
        <w:gridCol w:w="1236"/>
        <w:gridCol w:w="1874"/>
      </w:tblGrid>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117.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288"/>
            </w:pPr>
            <w:r>
              <w:rPr>
                <w:rFonts w:ascii="Times New Roman" w:eastAsia="Times New Roman" w:hAnsi="Times New Roman"/>
                <w:color w:val="000000"/>
                <w:sz w:val="24"/>
              </w:rPr>
              <w:t xml:space="preserve"> Сравнение десятичных </w:t>
            </w:r>
            <w:r>
              <w:tab/>
            </w:r>
            <w:r>
              <w:rPr>
                <w:rFonts w:ascii="Times New Roman" w:eastAsia="Times New Roman" w:hAnsi="Times New Roman"/>
                <w:color w:val="000000"/>
                <w:sz w:val="24"/>
              </w:rPr>
              <w:t>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28.02.2023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118.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288"/>
            </w:pPr>
            <w:r>
              <w:rPr>
                <w:rFonts w:ascii="Times New Roman" w:eastAsia="Times New Roman" w:hAnsi="Times New Roman"/>
                <w:color w:val="000000"/>
                <w:sz w:val="24"/>
              </w:rPr>
              <w:t xml:space="preserve"> Сравнение десятичных </w:t>
            </w:r>
            <w:r>
              <w:tab/>
            </w:r>
            <w:r>
              <w:rPr>
                <w:rFonts w:ascii="Times New Roman" w:eastAsia="Times New Roman" w:hAnsi="Times New Roman"/>
                <w:color w:val="000000"/>
                <w:sz w:val="24"/>
              </w:rPr>
              <w:t>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01.03.2023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119.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288"/>
            </w:pPr>
            <w:r>
              <w:rPr>
                <w:rFonts w:ascii="Times New Roman" w:eastAsia="Times New Roman" w:hAnsi="Times New Roman"/>
                <w:color w:val="000000"/>
                <w:sz w:val="24"/>
              </w:rPr>
              <w:t xml:space="preserve"> Сравнение десятичных </w:t>
            </w:r>
            <w:r>
              <w:tab/>
            </w:r>
            <w:r>
              <w:rPr>
                <w:rFonts w:ascii="Times New Roman" w:eastAsia="Times New Roman" w:hAnsi="Times New Roman"/>
                <w:color w:val="000000"/>
                <w:sz w:val="24"/>
              </w:rPr>
              <w:t>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02.03.2023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120.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288"/>
            </w:pPr>
            <w:r>
              <w:rPr>
                <w:rFonts w:ascii="Times New Roman" w:eastAsia="Times New Roman" w:hAnsi="Times New Roman"/>
                <w:color w:val="000000"/>
                <w:sz w:val="24"/>
              </w:rPr>
              <w:t xml:space="preserve"> Сравнение десятичных </w:t>
            </w:r>
            <w:r>
              <w:tab/>
            </w:r>
            <w:r>
              <w:rPr>
                <w:rFonts w:ascii="Times New Roman" w:eastAsia="Times New Roman" w:hAnsi="Times New Roman"/>
                <w:color w:val="000000"/>
                <w:sz w:val="24"/>
              </w:rPr>
              <w:t>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03.03.2023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121.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tabs>
                <w:tab w:val="left" w:pos="576"/>
              </w:tabs>
              <w:autoSpaceDE w:val="0"/>
              <w:autoSpaceDN w:val="0"/>
              <w:spacing w:before="98" w:after="0" w:line="262" w:lineRule="auto"/>
              <w:ind w:right="576"/>
              <w:rPr>
                <w:lang w:val="ru-RU"/>
              </w:rPr>
            </w:pPr>
            <w:r w:rsidRPr="00B7159D">
              <w:rPr>
                <w:rFonts w:ascii="Times New Roman" w:eastAsia="Times New Roman" w:hAnsi="Times New Roman"/>
                <w:color w:val="000000"/>
                <w:sz w:val="24"/>
                <w:lang w:val="ru-RU"/>
              </w:rPr>
              <w:t xml:space="preserve">121. С\Р "Сравнение </w:t>
            </w:r>
            <w:r w:rsidRPr="00B7159D">
              <w:rPr>
                <w:lang w:val="ru-RU"/>
              </w:rPr>
              <w:br/>
            </w:r>
            <w:r w:rsidRPr="00B7159D">
              <w:rPr>
                <w:lang w:val="ru-RU"/>
              </w:rPr>
              <w:tab/>
            </w:r>
            <w:r w:rsidRPr="00B7159D">
              <w:rPr>
                <w:rFonts w:ascii="Times New Roman" w:eastAsia="Times New Roman" w:hAnsi="Times New Roman"/>
                <w:color w:val="000000"/>
                <w:sz w:val="24"/>
                <w:lang w:val="ru-RU"/>
              </w:rPr>
              <w:t>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06.03.2023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pPr>
            <w:r>
              <w:rPr>
                <w:rFonts w:ascii="Times New Roman" w:eastAsia="Times New Roman" w:hAnsi="Times New Roman"/>
                <w:color w:val="000000"/>
                <w:sz w:val="24"/>
              </w:rPr>
              <w:t>самостоятельная 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122.</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144"/>
            </w:pPr>
            <w:r>
              <w:rPr>
                <w:rFonts w:ascii="Times New Roman" w:eastAsia="Times New Roman" w:hAnsi="Times New Roman"/>
                <w:color w:val="000000"/>
                <w:sz w:val="24"/>
              </w:rPr>
              <w:t>Действия с десятичными дробями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07.03.2023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123.</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144"/>
            </w:pPr>
            <w:r>
              <w:rPr>
                <w:rFonts w:ascii="Times New Roman" w:eastAsia="Times New Roman" w:hAnsi="Times New Roman"/>
                <w:color w:val="000000"/>
                <w:sz w:val="24"/>
              </w:rPr>
              <w:t>Действия с десятичными дробями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09.03.2023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124.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Действия с десятичными </w:t>
            </w:r>
            <w:r>
              <w:tab/>
            </w:r>
            <w:r>
              <w:rPr>
                <w:rFonts w:ascii="Times New Roman" w:eastAsia="Times New Roman" w:hAnsi="Times New Roman"/>
                <w:color w:val="000000"/>
                <w:sz w:val="24"/>
              </w:rPr>
              <w:t>дробями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10.03.2023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125.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Действия с десятичными </w:t>
            </w:r>
            <w:r>
              <w:tab/>
            </w:r>
            <w:r>
              <w:rPr>
                <w:rFonts w:ascii="Times New Roman" w:eastAsia="Times New Roman" w:hAnsi="Times New Roman"/>
                <w:color w:val="000000"/>
                <w:sz w:val="24"/>
              </w:rPr>
              <w:t>дробями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13.03.2023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126.</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144"/>
            </w:pPr>
            <w:r>
              <w:rPr>
                <w:rFonts w:ascii="Times New Roman" w:eastAsia="Times New Roman" w:hAnsi="Times New Roman"/>
                <w:color w:val="000000"/>
                <w:sz w:val="24"/>
              </w:rPr>
              <w:t>Действия с десятичными дробями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14.03.2023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127.</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tabs>
                <w:tab w:val="left" w:pos="576"/>
              </w:tabs>
              <w:autoSpaceDE w:val="0"/>
              <w:autoSpaceDN w:val="0"/>
              <w:spacing w:before="98" w:after="0" w:line="262" w:lineRule="auto"/>
              <w:ind w:right="288"/>
              <w:rPr>
                <w:lang w:val="ru-RU"/>
              </w:rPr>
            </w:pPr>
            <w:r w:rsidRPr="00B7159D">
              <w:rPr>
                <w:rFonts w:ascii="Times New Roman" w:eastAsia="Times New Roman" w:hAnsi="Times New Roman"/>
                <w:color w:val="000000"/>
                <w:sz w:val="24"/>
                <w:lang w:val="ru-RU"/>
              </w:rPr>
              <w:t xml:space="preserve">127. С\р "Действия с </w:t>
            </w:r>
            <w:r w:rsidRPr="00B7159D">
              <w:rPr>
                <w:lang w:val="ru-RU"/>
              </w:rPr>
              <w:br/>
            </w:r>
            <w:r w:rsidRPr="00B7159D">
              <w:rPr>
                <w:lang w:val="ru-RU"/>
              </w:rPr>
              <w:tab/>
            </w:r>
            <w:r w:rsidRPr="00B7159D">
              <w:rPr>
                <w:rFonts w:ascii="Times New Roman" w:eastAsia="Times New Roman" w:hAnsi="Times New Roman"/>
                <w:color w:val="000000"/>
                <w:sz w:val="24"/>
                <w:lang w:val="ru-RU"/>
              </w:rPr>
              <w:t>десятичными дробями"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15.03.2023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pPr>
            <w:r>
              <w:rPr>
                <w:rFonts w:ascii="Times New Roman" w:eastAsia="Times New Roman" w:hAnsi="Times New Roman"/>
                <w:color w:val="000000"/>
                <w:sz w:val="24"/>
              </w:rPr>
              <w:t>самостоятельная 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128.</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144"/>
            </w:pPr>
            <w:r>
              <w:rPr>
                <w:rFonts w:ascii="Times New Roman" w:eastAsia="Times New Roman" w:hAnsi="Times New Roman"/>
                <w:color w:val="000000"/>
                <w:sz w:val="24"/>
              </w:rPr>
              <w:t>Действия с десятичными дробями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16.03.2023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129.</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Pr>
                <w:lang w:val="ru-RU"/>
              </w:rPr>
            </w:pPr>
            <w:r w:rsidRPr="00B7159D">
              <w:rPr>
                <w:rFonts w:ascii="Times New Roman" w:eastAsia="Times New Roman" w:hAnsi="Times New Roman"/>
                <w:color w:val="000000"/>
                <w:sz w:val="24"/>
                <w:lang w:val="ru-RU"/>
              </w:rPr>
              <w:t>Контрольная работа №8 "Действия с десятичными дробями"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17.03.2023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r w:rsidR="003D16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jc w:val="center"/>
            </w:pPr>
            <w:r>
              <w:rPr>
                <w:rFonts w:ascii="Times New Roman" w:eastAsia="Times New Roman" w:hAnsi="Times New Roman"/>
                <w:color w:val="000000"/>
                <w:sz w:val="24"/>
              </w:rPr>
              <w:t>130.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62" w:lineRule="auto"/>
              <w:ind w:left="72" w:right="144"/>
            </w:pPr>
            <w:r>
              <w:rPr>
                <w:rFonts w:ascii="Times New Roman" w:eastAsia="Times New Roman" w:hAnsi="Times New Roman"/>
                <w:color w:val="000000"/>
                <w:sz w:val="24"/>
              </w:rPr>
              <w:t xml:space="preserve">Округление десятичных дробей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jc w:val="center"/>
            </w:pPr>
            <w:r>
              <w:rPr>
                <w:rFonts w:ascii="Times New Roman" w:eastAsia="Times New Roman" w:hAnsi="Times New Roman"/>
                <w:color w:val="000000"/>
                <w:sz w:val="24"/>
              </w:rPr>
              <w:t>20.03.2023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131.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Округление десятичных </w:t>
            </w:r>
            <w:r>
              <w:tab/>
            </w:r>
            <w:r>
              <w:rPr>
                <w:rFonts w:ascii="Times New Roman" w:eastAsia="Times New Roman" w:hAnsi="Times New Roman"/>
                <w:color w:val="000000"/>
                <w:sz w:val="24"/>
              </w:rPr>
              <w:t>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21.03.2023 </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132.</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144"/>
            </w:pPr>
            <w:r>
              <w:rPr>
                <w:rFonts w:ascii="Times New Roman" w:eastAsia="Times New Roman" w:hAnsi="Times New Roman"/>
                <w:color w:val="000000"/>
                <w:sz w:val="24"/>
              </w:rPr>
              <w:t>Округление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22.03.2023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133.</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144"/>
            </w:pPr>
            <w:r>
              <w:rPr>
                <w:rFonts w:ascii="Times New Roman" w:eastAsia="Times New Roman" w:hAnsi="Times New Roman"/>
                <w:color w:val="000000"/>
                <w:sz w:val="24"/>
              </w:rPr>
              <w:t>Округление десятичных дробей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23.03.2023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134.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Итоговая контрольная работа 3 четверти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24.03.2023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bl>
    <w:p w:rsidR="003D16C5" w:rsidRDefault="003D16C5">
      <w:pPr>
        <w:autoSpaceDE w:val="0"/>
        <w:autoSpaceDN w:val="0"/>
        <w:spacing w:after="0" w:line="14" w:lineRule="exact"/>
      </w:pPr>
    </w:p>
    <w:p w:rsidR="003D16C5" w:rsidRDefault="003D16C5">
      <w:pPr>
        <w:sectPr w:rsidR="003D16C5">
          <w:pgSz w:w="11900" w:h="16840"/>
          <w:pgMar w:top="284" w:right="650" w:bottom="508" w:left="666" w:header="720" w:footer="720" w:gutter="0"/>
          <w:cols w:space="720" w:equalWidth="0">
            <w:col w:w="1058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44"/>
        <w:gridCol w:w="734"/>
        <w:gridCol w:w="1620"/>
        <w:gridCol w:w="1668"/>
        <w:gridCol w:w="1236"/>
        <w:gridCol w:w="1874"/>
      </w:tblGrid>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135.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tabs>
                <w:tab w:val="left" w:pos="156"/>
              </w:tabs>
              <w:autoSpaceDE w:val="0"/>
              <w:autoSpaceDN w:val="0"/>
              <w:spacing w:before="98" w:after="0" w:line="262" w:lineRule="auto"/>
              <w:rPr>
                <w:lang w:val="ru-RU"/>
              </w:rPr>
            </w:pPr>
            <w:r w:rsidRPr="00B7159D">
              <w:rPr>
                <w:rFonts w:ascii="Times New Roman" w:eastAsia="Times New Roman" w:hAnsi="Times New Roman"/>
                <w:color w:val="000000"/>
                <w:sz w:val="24"/>
                <w:lang w:val="ru-RU"/>
              </w:rPr>
              <w:t xml:space="preserve"> Решение текстовых задач, </w:t>
            </w:r>
            <w:r w:rsidRPr="00B7159D">
              <w:rPr>
                <w:lang w:val="ru-RU"/>
              </w:rPr>
              <w:tab/>
            </w:r>
            <w:r w:rsidRPr="00B7159D">
              <w:rPr>
                <w:rFonts w:ascii="Times New Roman" w:eastAsia="Times New Roman" w:hAnsi="Times New Roman"/>
                <w:color w:val="000000"/>
                <w:sz w:val="24"/>
                <w:lang w:val="ru-RU"/>
              </w:rPr>
              <w:t>содержащих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03.04.2023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136.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tabs>
                <w:tab w:val="left" w:pos="156"/>
              </w:tabs>
              <w:autoSpaceDE w:val="0"/>
              <w:autoSpaceDN w:val="0"/>
              <w:spacing w:before="98" w:after="0" w:line="262" w:lineRule="auto"/>
              <w:rPr>
                <w:lang w:val="ru-RU"/>
              </w:rPr>
            </w:pPr>
            <w:r w:rsidRPr="00B7159D">
              <w:rPr>
                <w:rFonts w:ascii="Times New Roman" w:eastAsia="Times New Roman" w:hAnsi="Times New Roman"/>
                <w:color w:val="000000"/>
                <w:sz w:val="24"/>
                <w:lang w:val="ru-RU"/>
              </w:rPr>
              <w:t xml:space="preserve"> Решение текстовых задач, </w:t>
            </w:r>
            <w:r w:rsidRPr="00B7159D">
              <w:rPr>
                <w:lang w:val="ru-RU"/>
              </w:rPr>
              <w:tab/>
            </w:r>
            <w:r w:rsidRPr="00B7159D">
              <w:rPr>
                <w:rFonts w:ascii="Times New Roman" w:eastAsia="Times New Roman" w:hAnsi="Times New Roman"/>
                <w:color w:val="000000"/>
                <w:sz w:val="24"/>
                <w:lang w:val="ru-RU"/>
              </w:rPr>
              <w:t>содержащих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04.04.2023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137.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tabs>
                <w:tab w:val="left" w:pos="156"/>
              </w:tabs>
              <w:autoSpaceDE w:val="0"/>
              <w:autoSpaceDN w:val="0"/>
              <w:spacing w:before="98" w:after="0" w:line="262" w:lineRule="auto"/>
              <w:rPr>
                <w:lang w:val="ru-RU"/>
              </w:rPr>
            </w:pPr>
            <w:r w:rsidRPr="00B7159D">
              <w:rPr>
                <w:rFonts w:ascii="Times New Roman" w:eastAsia="Times New Roman" w:hAnsi="Times New Roman"/>
                <w:color w:val="000000"/>
                <w:sz w:val="24"/>
                <w:lang w:val="ru-RU"/>
              </w:rPr>
              <w:t xml:space="preserve"> Решение текстовых задач, </w:t>
            </w:r>
            <w:r w:rsidRPr="00B7159D">
              <w:rPr>
                <w:lang w:val="ru-RU"/>
              </w:rPr>
              <w:tab/>
            </w:r>
            <w:r w:rsidRPr="00B7159D">
              <w:rPr>
                <w:rFonts w:ascii="Times New Roman" w:eastAsia="Times New Roman" w:hAnsi="Times New Roman"/>
                <w:color w:val="000000"/>
                <w:sz w:val="24"/>
                <w:lang w:val="ru-RU"/>
              </w:rPr>
              <w:t>содержащих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05.04.2023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138.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tabs>
                <w:tab w:val="left" w:pos="156"/>
              </w:tabs>
              <w:autoSpaceDE w:val="0"/>
              <w:autoSpaceDN w:val="0"/>
              <w:spacing w:before="98" w:after="0" w:line="262" w:lineRule="auto"/>
              <w:rPr>
                <w:lang w:val="ru-RU"/>
              </w:rPr>
            </w:pPr>
            <w:r w:rsidRPr="00B7159D">
              <w:rPr>
                <w:rFonts w:ascii="Times New Roman" w:eastAsia="Times New Roman" w:hAnsi="Times New Roman"/>
                <w:color w:val="000000"/>
                <w:sz w:val="24"/>
                <w:lang w:val="ru-RU"/>
              </w:rPr>
              <w:t xml:space="preserve"> Решение текстовых задач, </w:t>
            </w:r>
            <w:r w:rsidRPr="00B7159D">
              <w:rPr>
                <w:lang w:val="ru-RU"/>
              </w:rPr>
              <w:tab/>
            </w:r>
            <w:r w:rsidRPr="00B7159D">
              <w:rPr>
                <w:rFonts w:ascii="Times New Roman" w:eastAsia="Times New Roman" w:hAnsi="Times New Roman"/>
                <w:color w:val="000000"/>
                <w:sz w:val="24"/>
                <w:lang w:val="ru-RU"/>
              </w:rPr>
              <w:t>содержащих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06.04.2023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139.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tabs>
                <w:tab w:val="left" w:pos="156"/>
              </w:tabs>
              <w:autoSpaceDE w:val="0"/>
              <w:autoSpaceDN w:val="0"/>
              <w:spacing w:before="98" w:after="0" w:line="262" w:lineRule="auto"/>
              <w:rPr>
                <w:lang w:val="ru-RU"/>
              </w:rPr>
            </w:pPr>
            <w:r w:rsidRPr="00B7159D">
              <w:rPr>
                <w:rFonts w:ascii="Times New Roman" w:eastAsia="Times New Roman" w:hAnsi="Times New Roman"/>
                <w:color w:val="000000"/>
                <w:sz w:val="24"/>
                <w:lang w:val="ru-RU"/>
              </w:rPr>
              <w:t xml:space="preserve"> Решение текстовых задач, </w:t>
            </w:r>
            <w:r w:rsidRPr="00B7159D">
              <w:rPr>
                <w:lang w:val="ru-RU"/>
              </w:rPr>
              <w:tab/>
            </w:r>
            <w:r w:rsidRPr="00B7159D">
              <w:rPr>
                <w:rFonts w:ascii="Times New Roman" w:eastAsia="Times New Roman" w:hAnsi="Times New Roman"/>
                <w:color w:val="000000"/>
                <w:sz w:val="24"/>
                <w:lang w:val="ru-RU"/>
              </w:rPr>
              <w:t>содержащих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07.04.2023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140.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Pr>
                <w:lang w:val="ru-RU"/>
              </w:rPr>
            </w:pPr>
            <w:r w:rsidRPr="00B7159D">
              <w:rPr>
                <w:rFonts w:ascii="Times New Roman" w:eastAsia="Times New Roman" w:hAnsi="Times New Roman"/>
                <w:color w:val="000000"/>
                <w:sz w:val="24"/>
                <w:lang w:val="ru-RU"/>
              </w:rPr>
              <w:t>Решение текстовых задач, содержащих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10.04.2023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141.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Pr>
                <w:lang w:val="ru-RU"/>
              </w:rPr>
            </w:pPr>
            <w:r w:rsidRPr="00B7159D">
              <w:rPr>
                <w:rFonts w:ascii="Times New Roman" w:eastAsia="Times New Roman" w:hAnsi="Times New Roman"/>
                <w:color w:val="000000"/>
                <w:sz w:val="24"/>
                <w:lang w:val="ru-RU"/>
              </w:rPr>
              <w:t>Решение текстовых задач, содержащих 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11.04.2023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142.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156" w:right="144" w:hanging="156"/>
              <w:rPr>
                <w:lang w:val="ru-RU"/>
              </w:rPr>
            </w:pPr>
            <w:r w:rsidRPr="00B7159D">
              <w:rPr>
                <w:rFonts w:ascii="Times New Roman" w:eastAsia="Times New Roman" w:hAnsi="Times New Roman"/>
                <w:color w:val="000000"/>
                <w:sz w:val="24"/>
                <w:lang w:val="ru-RU"/>
              </w:rPr>
              <w:t xml:space="preserve"> С\р "Решение текстовых задач, содержащих </w:t>
            </w:r>
            <w:r w:rsidRPr="00B7159D">
              <w:rPr>
                <w:lang w:val="ru-RU"/>
              </w:rPr>
              <w:br/>
            </w:r>
            <w:r w:rsidRPr="00B7159D">
              <w:rPr>
                <w:rFonts w:ascii="Times New Roman" w:eastAsia="Times New Roman" w:hAnsi="Times New Roman"/>
                <w:color w:val="000000"/>
                <w:sz w:val="24"/>
                <w:lang w:val="ru-RU"/>
              </w:rPr>
              <w:t>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12.04.2023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pPr>
            <w:r>
              <w:rPr>
                <w:rFonts w:ascii="Times New Roman" w:eastAsia="Times New Roman" w:hAnsi="Times New Roman"/>
                <w:color w:val="000000"/>
                <w:sz w:val="24"/>
              </w:rPr>
              <w:t>самостоятельная 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143.</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143. Основные задачи на </w:t>
            </w:r>
            <w:r>
              <w:tab/>
            </w:r>
            <w:r>
              <w:rPr>
                <w:rFonts w:ascii="Times New Roman" w:eastAsia="Times New Roman" w:hAnsi="Times New Roman"/>
                <w:color w:val="000000"/>
                <w:sz w:val="24"/>
              </w:rPr>
              <w:t>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13.04.2023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144.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144. Основные задачи на </w:t>
            </w:r>
            <w:r>
              <w:tab/>
            </w:r>
            <w:r>
              <w:rPr>
                <w:rFonts w:ascii="Times New Roman" w:eastAsia="Times New Roman" w:hAnsi="Times New Roman"/>
                <w:color w:val="000000"/>
                <w:sz w:val="24"/>
              </w:rPr>
              <w:t>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14.04.2023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145.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145. Основные задачи на </w:t>
            </w:r>
            <w:r>
              <w:tab/>
            </w:r>
            <w:r>
              <w:rPr>
                <w:rFonts w:ascii="Times New Roman" w:eastAsia="Times New Roman" w:hAnsi="Times New Roman"/>
                <w:color w:val="000000"/>
                <w:sz w:val="24"/>
              </w:rPr>
              <w:t>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17.04.2023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146.</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146. Основные задачи на </w:t>
            </w:r>
            <w:r>
              <w:tab/>
            </w:r>
            <w:r>
              <w:rPr>
                <w:rFonts w:ascii="Times New Roman" w:eastAsia="Times New Roman" w:hAnsi="Times New Roman"/>
                <w:color w:val="000000"/>
                <w:sz w:val="24"/>
              </w:rPr>
              <w:t>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18.04.2023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 xml:space="preserve">147.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576"/>
              </w:tabs>
              <w:autoSpaceDE w:val="0"/>
              <w:autoSpaceDN w:val="0"/>
              <w:spacing w:before="100" w:after="0" w:line="262" w:lineRule="auto"/>
              <w:ind w:right="576"/>
            </w:pPr>
            <w:r>
              <w:rPr>
                <w:rFonts w:ascii="Times New Roman" w:eastAsia="Times New Roman" w:hAnsi="Times New Roman"/>
                <w:color w:val="000000"/>
                <w:sz w:val="24"/>
              </w:rPr>
              <w:t xml:space="preserve">147. Основные задачи на </w:t>
            </w:r>
            <w:r>
              <w:tab/>
            </w:r>
            <w:r>
              <w:rPr>
                <w:rFonts w:ascii="Times New Roman" w:eastAsia="Times New Roman" w:hAnsi="Times New Roman"/>
                <w:color w:val="000000"/>
                <w:sz w:val="24"/>
              </w:rPr>
              <w:t>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jc w:val="center"/>
            </w:pPr>
            <w:r>
              <w:rPr>
                <w:rFonts w:ascii="Times New Roman" w:eastAsia="Times New Roman" w:hAnsi="Times New Roman"/>
                <w:color w:val="000000"/>
                <w:sz w:val="24"/>
              </w:rPr>
              <w:t>19.04.2023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jc w:val="center"/>
            </w:pPr>
            <w:r>
              <w:rPr>
                <w:rFonts w:ascii="Times New Roman" w:eastAsia="Times New Roman" w:hAnsi="Times New Roman"/>
                <w:color w:val="000000"/>
                <w:sz w:val="24"/>
              </w:rPr>
              <w:t>148.</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576"/>
              </w:tabs>
              <w:autoSpaceDE w:val="0"/>
              <w:autoSpaceDN w:val="0"/>
              <w:spacing w:before="100" w:after="0" w:line="262" w:lineRule="auto"/>
              <w:ind w:right="576"/>
            </w:pPr>
            <w:r>
              <w:rPr>
                <w:rFonts w:ascii="Times New Roman" w:eastAsia="Times New Roman" w:hAnsi="Times New Roman"/>
                <w:color w:val="000000"/>
                <w:sz w:val="24"/>
              </w:rPr>
              <w:t xml:space="preserve">148. Основные задачи на </w:t>
            </w:r>
            <w:r>
              <w:tab/>
            </w:r>
            <w:r>
              <w:rPr>
                <w:rFonts w:ascii="Times New Roman" w:eastAsia="Times New Roman" w:hAnsi="Times New Roman"/>
                <w:color w:val="000000"/>
                <w:sz w:val="24"/>
              </w:rPr>
              <w:t>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jc w:val="center"/>
            </w:pPr>
            <w:r>
              <w:rPr>
                <w:rFonts w:ascii="Times New Roman" w:eastAsia="Times New Roman" w:hAnsi="Times New Roman"/>
                <w:color w:val="000000"/>
                <w:sz w:val="24"/>
              </w:rPr>
              <w:t>20.04.2023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149.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tabs>
                <w:tab w:val="left" w:pos="156"/>
              </w:tabs>
              <w:autoSpaceDE w:val="0"/>
              <w:autoSpaceDN w:val="0"/>
              <w:spacing w:before="98" w:after="0" w:line="262" w:lineRule="auto"/>
              <w:ind w:right="144"/>
              <w:rPr>
                <w:lang w:val="ru-RU"/>
              </w:rPr>
            </w:pPr>
            <w:r w:rsidRPr="00B7159D">
              <w:rPr>
                <w:rFonts w:ascii="Times New Roman" w:eastAsia="Times New Roman" w:hAnsi="Times New Roman"/>
                <w:color w:val="000000"/>
                <w:sz w:val="24"/>
                <w:lang w:val="ru-RU"/>
              </w:rPr>
              <w:t xml:space="preserve"> С\р "Основные задачи на </w:t>
            </w:r>
            <w:r w:rsidRPr="00B7159D">
              <w:rPr>
                <w:lang w:val="ru-RU"/>
              </w:rPr>
              <w:tab/>
            </w:r>
            <w:r w:rsidRPr="00B7159D">
              <w:rPr>
                <w:rFonts w:ascii="Times New Roman" w:eastAsia="Times New Roman" w:hAnsi="Times New Roman"/>
                <w:color w:val="000000"/>
                <w:sz w:val="24"/>
                <w:lang w:val="ru-RU"/>
              </w:rPr>
              <w:t>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21.04.2023 </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pPr>
            <w:r>
              <w:rPr>
                <w:rFonts w:ascii="Times New Roman" w:eastAsia="Times New Roman" w:hAnsi="Times New Roman"/>
                <w:color w:val="000000"/>
                <w:sz w:val="24"/>
              </w:rPr>
              <w:t xml:space="preserve"> самостоятельная </w:t>
            </w:r>
            <w:r>
              <w:tab/>
            </w:r>
            <w:r>
              <w:rPr>
                <w:rFonts w:ascii="Times New Roman" w:eastAsia="Times New Roman" w:hAnsi="Times New Roman"/>
                <w:color w:val="000000"/>
                <w:sz w:val="24"/>
              </w:rPr>
              <w:t>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150.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150. Основные задачи на </w:t>
            </w:r>
            <w:r>
              <w:tab/>
            </w:r>
            <w:r>
              <w:rPr>
                <w:rFonts w:ascii="Times New Roman" w:eastAsia="Times New Roman" w:hAnsi="Times New Roman"/>
                <w:color w:val="000000"/>
                <w:sz w:val="24"/>
              </w:rPr>
              <w:t>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24.04.2023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151.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1" w:lineRule="auto"/>
              <w:ind w:left="72" w:right="144"/>
              <w:rPr>
                <w:lang w:val="ru-RU"/>
              </w:rPr>
            </w:pPr>
            <w:r w:rsidRPr="00B7159D">
              <w:rPr>
                <w:rFonts w:ascii="Times New Roman" w:eastAsia="Times New Roman" w:hAnsi="Times New Roman"/>
                <w:color w:val="000000"/>
                <w:sz w:val="24"/>
                <w:lang w:val="ru-RU"/>
              </w:rPr>
              <w:t xml:space="preserve">Контрольная работа №9 "Основные задачи на </w:t>
            </w:r>
            <w:r w:rsidRPr="00B7159D">
              <w:rPr>
                <w:lang w:val="ru-RU"/>
              </w:rPr>
              <w:br/>
            </w:r>
            <w:r w:rsidRPr="00B7159D">
              <w:rPr>
                <w:rFonts w:ascii="Times New Roman" w:eastAsia="Times New Roman" w:hAnsi="Times New Roman"/>
                <w:color w:val="000000"/>
                <w:sz w:val="24"/>
                <w:lang w:val="ru-RU"/>
              </w:rPr>
              <w:t>дроби"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25.04.2023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r w:rsidR="003D16C5">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152.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pPr>
            <w:r>
              <w:rPr>
                <w:rFonts w:ascii="Times New Roman" w:eastAsia="Times New Roman" w:hAnsi="Times New Roman"/>
                <w:color w:val="000000"/>
                <w:sz w:val="24"/>
              </w:rPr>
              <w:t>152. Многогранники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26.04.2023 </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bl>
    <w:p w:rsidR="003D16C5" w:rsidRDefault="003D16C5">
      <w:pPr>
        <w:autoSpaceDE w:val="0"/>
        <w:autoSpaceDN w:val="0"/>
        <w:spacing w:after="0" w:line="14" w:lineRule="exact"/>
      </w:pPr>
    </w:p>
    <w:p w:rsidR="003D16C5" w:rsidRDefault="003D16C5">
      <w:pPr>
        <w:sectPr w:rsidR="003D16C5">
          <w:pgSz w:w="11900" w:h="16840"/>
          <w:pgMar w:top="284" w:right="650" w:bottom="340" w:left="666" w:header="720" w:footer="720" w:gutter="0"/>
          <w:cols w:space="720" w:equalWidth="0">
            <w:col w:w="1058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44"/>
        <w:gridCol w:w="734"/>
        <w:gridCol w:w="1620"/>
        <w:gridCol w:w="1668"/>
        <w:gridCol w:w="1236"/>
        <w:gridCol w:w="1874"/>
      </w:tblGrid>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153.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1008"/>
            </w:pPr>
            <w:r>
              <w:rPr>
                <w:rFonts w:ascii="Times New Roman" w:eastAsia="Times New Roman" w:hAnsi="Times New Roman"/>
                <w:color w:val="000000"/>
                <w:sz w:val="24"/>
              </w:rPr>
              <w:t xml:space="preserve"> Изображение </w:t>
            </w:r>
            <w:r>
              <w:br/>
            </w:r>
            <w:r>
              <w:tab/>
            </w:r>
            <w:r>
              <w:rPr>
                <w:rFonts w:ascii="Times New Roman" w:eastAsia="Times New Roman" w:hAnsi="Times New Roman"/>
                <w:color w:val="000000"/>
                <w:sz w:val="24"/>
              </w:rPr>
              <w:t>многонранников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27.04.2023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154.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Модели </w:t>
            </w:r>
            <w:r>
              <w:br/>
            </w:r>
            <w:r>
              <w:tab/>
            </w:r>
            <w:r>
              <w:rPr>
                <w:rFonts w:ascii="Times New Roman" w:eastAsia="Times New Roman" w:hAnsi="Times New Roman"/>
                <w:color w:val="000000"/>
                <w:sz w:val="24"/>
              </w:rPr>
              <w:t>пространственных тел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28.04.2023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155.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155. Прямоугольный </w:t>
            </w:r>
            <w:r>
              <w:br/>
            </w:r>
            <w:r>
              <w:tab/>
            </w:r>
            <w:r>
              <w:rPr>
                <w:rFonts w:ascii="Times New Roman" w:eastAsia="Times New Roman" w:hAnsi="Times New Roman"/>
                <w:color w:val="000000"/>
                <w:sz w:val="24"/>
              </w:rPr>
              <w:t>параллелепипед, куб</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03.05.2023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156.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576"/>
              </w:tabs>
              <w:autoSpaceDE w:val="0"/>
              <w:autoSpaceDN w:val="0"/>
              <w:spacing w:before="98" w:after="0" w:line="262" w:lineRule="auto"/>
              <w:ind w:right="864"/>
            </w:pPr>
            <w:r>
              <w:rPr>
                <w:rFonts w:ascii="Times New Roman" w:eastAsia="Times New Roman" w:hAnsi="Times New Roman"/>
                <w:color w:val="000000"/>
                <w:sz w:val="24"/>
              </w:rPr>
              <w:t xml:space="preserve">156. Развертка куба и </w:t>
            </w:r>
            <w:r>
              <w:tab/>
            </w:r>
            <w:r>
              <w:rPr>
                <w:rFonts w:ascii="Times New Roman" w:eastAsia="Times New Roman" w:hAnsi="Times New Roman"/>
                <w:color w:val="000000"/>
                <w:sz w:val="24"/>
              </w:rPr>
              <w:t>параллелепипеда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04.05.2023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157.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pPr>
            <w:r>
              <w:rPr>
                <w:rFonts w:ascii="Times New Roman" w:eastAsia="Times New Roman" w:hAnsi="Times New Roman"/>
                <w:color w:val="000000"/>
                <w:sz w:val="24"/>
              </w:rPr>
              <w:t>157. П\р "Развертка куба"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05.05.2023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158.</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pPr>
            <w:r>
              <w:rPr>
                <w:rFonts w:ascii="Times New Roman" w:eastAsia="Times New Roman" w:hAnsi="Times New Roman"/>
                <w:color w:val="000000"/>
                <w:sz w:val="24"/>
              </w:rPr>
              <w:t>158. П\р "Развертка куба"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08.05.2023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3D16C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159.</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71" w:lineRule="auto"/>
              <w:ind w:left="72" w:right="864"/>
            </w:pPr>
            <w:r>
              <w:rPr>
                <w:rFonts w:ascii="Times New Roman" w:eastAsia="Times New Roman" w:hAnsi="Times New Roman"/>
                <w:color w:val="000000"/>
                <w:sz w:val="24"/>
              </w:rPr>
              <w:t xml:space="preserve">Объём куба, </w:t>
            </w:r>
            <w:r>
              <w:br/>
            </w:r>
            <w:r>
              <w:rPr>
                <w:rFonts w:ascii="Times New Roman" w:eastAsia="Times New Roman" w:hAnsi="Times New Roman"/>
                <w:color w:val="000000"/>
                <w:sz w:val="24"/>
              </w:rPr>
              <w:t>прямоугольного параллелепипеда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11.05.2023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160.</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144"/>
            </w:pPr>
            <w:r>
              <w:rPr>
                <w:rFonts w:ascii="Times New Roman" w:eastAsia="Times New Roman" w:hAnsi="Times New Roman"/>
                <w:color w:val="000000"/>
                <w:sz w:val="24"/>
              </w:rPr>
              <w:t>Контрольная работа №10 "Многогранники"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12.05.2023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r w:rsidR="003D16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161.</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576" w:right="144" w:hanging="576"/>
              <w:rPr>
                <w:lang w:val="ru-RU"/>
              </w:rPr>
            </w:pPr>
            <w:r w:rsidRPr="00B7159D">
              <w:rPr>
                <w:rFonts w:ascii="Times New Roman" w:eastAsia="Times New Roman" w:hAnsi="Times New Roman"/>
                <w:color w:val="000000"/>
                <w:sz w:val="24"/>
                <w:lang w:val="ru-RU"/>
              </w:rPr>
              <w:t xml:space="preserve">161. Повторение основных понятий и методов курса 5 класс, обобщение </w:t>
            </w:r>
            <w:r w:rsidRPr="00B7159D">
              <w:rPr>
                <w:lang w:val="ru-RU"/>
              </w:rPr>
              <w:br/>
            </w:r>
            <w:r w:rsidRPr="00B7159D">
              <w:rPr>
                <w:rFonts w:ascii="Times New Roman" w:eastAsia="Times New Roman" w:hAnsi="Times New Roman"/>
                <w:color w:val="000000"/>
                <w:sz w:val="24"/>
                <w:lang w:val="ru-RU"/>
              </w:rPr>
              <w:t xml:space="preserve">знаний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15.05.2023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162.</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576" w:right="144" w:hanging="576"/>
              <w:rPr>
                <w:lang w:val="ru-RU"/>
              </w:rPr>
            </w:pPr>
            <w:r w:rsidRPr="00B7159D">
              <w:rPr>
                <w:rFonts w:ascii="Times New Roman" w:eastAsia="Times New Roman" w:hAnsi="Times New Roman"/>
                <w:color w:val="000000"/>
                <w:sz w:val="24"/>
                <w:lang w:val="ru-RU"/>
              </w:rPr>
              <w:t xml:space="preserve">162. Повторение основных понятий и методов курса 5 класс, обобщение </w:t>
            </w:r>
            <w:r w:rsidRPr="00B7159D">
              <w:rPr>
                <w:lang w:val="ru-RU"/>
              </w:rPr>
              <w:br/>
            </w:r>
            <w:r w:rsidRPr="00B7159D">
              <w:rPr>
                <w:rFonts w:ascii="Times New Roman" w:eastAsia="Times New Roman" w:hAnsi="Times New Roman"/>
                <w:color w:val="000000"/>
                <w:sz w:val="24"/>
                <w:lang w:val="ru-RU"/>
              </w:rPr>
              <w:t xml:space="preserve">знаний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16.05.2023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163.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78" w:lineRule="auto"/>
              <w:ind w:left="576" w:right="144" w:hanging="576"/>
              <w:rPr>
                <w:lang w:val="ru-RU"/>
              </w:rPr>
            </w:pPr>
            <w:r w:rsidRPr="00B7159D">
              <w:rPr>
                <w:rFonts w:ascii="Times New Roman" w:eastAsia="Times New Roman" w:hAnsi="Times New Roman"/>
                <w:color w:val="000000"/>
                <w:sz w:val="24"/>
                <w:lang w:val="ru-RU"/>
              </w:rPr>
              <w:t xml:space="preserve">163. Повторение основных понятий и методов курса 5 класс, обобщение </w:t>
            </w:r>
            <w:r w:rsidRPr="00B7159D">
              <w:rPr>
                <w:lang w:val="ru-RU"/>
              </w:rPr>
              <w:br/>
            </w:r>
            <w:r w:rsidRPr="00B7159D">
              <w:rPr>
                <w:rFonts w:ascii="Times New Roman" w:eastAsia="Times New Roman" w:hAnsi="Times New Roman"/>
                <w:color w:val="000000"/>
                <w:sz w:val="24"/>
                <w:lang w:val="ru-RU"/>
              </w:rPr>
              <w:t xml:space="preserve">знаний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17.05.2023 </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tabs>
                <w:tab w:val="left" w:pos="156"/>
              </w:tabs>
              <w:autoSpaceDE w:val="0"/>
              <w:autoSpaceDN w:val="0"/>
              <w:spacing w:before="98" w:after="0" w:line="262" w:lineRule="auto"/>
              <w:ind w:right="432"/>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3D16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164.</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576" w:right="144" w:hanging="576"/>
              <w:rPr>
                <w:lang w:val="ru-RU"/>
              </w:rPr>
            </w:pPr>
            <w:r w:rsidRPr="00B7159D">
              <w:rPr>
                <w:rFonts w:ascii="Times New Roman" w:eastAsia="Times New Roman" w:hAnsi="Times New Roman"/>
                <w:color w:val="000000"/>
                <w:sz w:val="24"/>
                <w:lang w:val="ru-RU"/>
              </w:rPr>
              <w:t xml:space="preserve">164. Повторение основных понятий и методов курса 5 класс, обобщение </w:t>
            </w:r>
            <w:r w:rsidRPr="00B7159D">
              <w:rPr>
                <w:lang w:val="ru-RU"/>
              </w:rPr>
              <w:br/>
            </w:r>
            <w:r w:rsidRPr="00B7159D">
              <w:rPr>
                <w:rFonts w:ascii="Times New Roman" w:eastAsia="Times New Roman" w:hAnsi="Times New Roman"/>
                <w:color w:val="000000"/>
                <w:sz w:val="24"/>
                <w:lang w:val="ru-RU"/>
              </w:rPr>
              <w:t xml:space="preserve">знаний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18.05.2023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165.</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576" w:right="144" w:hanging="576"/>
              <w:rPr>
                <w:lang w:val="ru-RU"/>
              </w:rPr>
            </w:pPr>
            <w:r w:rsidRPr="00B7159D">
              <w:rPr>
                <w:rFonts w:ascii="Times New Roman" w:eastAsia="Times New Roman" w:hAnsi="Times New Roman"/>
                <w:color w:val="000000"/>
                <w:sz w:val="24"/>
                <w:lang w:val="ru-RU"/>
              </w:rPr>
              <w:t xml:space="preserve">165. Повторение основных понятий и методов курса 5 класс, обобщение </w:t>
            </w:r>
            <w:r w:rsidRPr="00B7159D">
              <w:rPr>
                <w:lang w:val="ru-RU"/>
              </w:rPr>
              <w:br/>
            </w:r>
            <w:r w:rsidRPr="00B7159D">
              <w:rPr>
                <w:rFonts w:ascii="Times New Roman" w:eastAsia="Times New Roman" w:hAnsi="Times New Roman"/>
                <w:color w:val="000000"/>
                <w:sz w:val="24"/>
                <w:lang w:val="ru-RU"/>
              </w:rPr>
              <w:t xml:space="preserve">знаний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19.05.2023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bl>
    <w:p w:rsidR="003D16C5" w:rsidRDefault="003D16C5">
      <w:pPr>
        <w:autoSpaceDE w:val="0"/>
        <w:autoSpaceDN w:val="0"/>
        <w:spacing w:after="0" w:line="14" w:lineRule="exact"/>
      </w:pPr>
    </w:p>
    <w:p w:rsidR="003D16C5" w:rsidRDefault="003D16C5">
      <w:pPr>
        <w:sectPr w:rsidR="003D16C5">
          <w:pgSz w:w="11900" w:h="16840"/>
          <w:pgMar w:top="284" w:right="650" w:bottom="898" w:left="666" w:header="720" w:footer="720" w:gutter="0"/>
          <w:cols w:space="720" w:equalWidth="0">
            <w:col w:w="10584" w:space="0"/>
          </w:cols>
          <w:docGrid w:linePitch="360"/>
        </w:sectPr>
      </w:pPr>
    </w:p>
    <w:p w:rsidR="003D16C5" w:rsidRDefault="003D16C5">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44"/>
        <w:gridCol w:w="734"/>
        <w:gridCol w:w="1620"/>
        <w:gridCol w:w="1668"/>
        <w:gridCol w:w="1236"/>
        <w:gridCol w:w="1874"/>
      </w:tblGrid>
      <w:tr w:rsidR="003D16C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166.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ind w:left="576" w:right="144" w:hanging="576"/>
              <w:rPr>
                <w:lang w:val="ru-RU"/>
              </w:rPr>
            </w:pPr>
            <w:r w:rsidRPr="00B7159D">
              <w:rPr>
                <w:rFonts w:ascii="Times New Roman" w:eastAsia="Times New Roman" w:hAnsi="Times New Roman"/>
                <w:color w:val="000000"/>
                <w:sz w:val="24"/>
                <w:lang w:val="ru-RU"/>
              </w:rPr>
              <w:t xml:space="preserve">166. Повторение основных понятий и методов курса 5 класс, обобщение </w:t>
            </w:r>
            <w:r w:rsidRPr="00B7159D">
              <w:rPr>
                <w:lang w:val="ru-RU"/>
              </w:rPr>
              <w:br/>
            </w:r>
            <w:r w:rsidRPr="00B7159D">
              <w:rPr>
                <w:rFonts w:ascii="Times New Roman" w:eastAsia="Times New Roman" w:hAnsi="Times New Roman"/>
                <w:color w:val="000000"/>
                <w:sz w:val="24"/>
                <w:lang w:val="ru-RU"/>
              </w:rPr>
              <w:t xml:space="preserve">знаний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22.05.2023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167.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81" w:lineRule="auto"/>
              <w:ind w:left="576" w:right="144" w:hanging="576"/>
              <w:rPr>
                <w:lang w:val="ru-RU"/>
              </w:rPr>
            </w:pPr>
            <w:r w:rsidRPr="00B7159D">
              <w:rPr>
                <w:rFonts w:ascii="Times New Roman" w:eastAsia="Times New Roman" w:hAnsi="Times New Roman"/>
                <w:color w:val="000000"/>
                <w:sz w:val="24"/>
                <w:lang w:val="ru-RU"/>
              </w:rPr>
              <w:t xml:space="preserve">167. Повторение основных понятий и методов курса 5 класс, обобщение </w:t>
            </w:r>
            <w:r w:rsidRPr="00B7159D">
              <w:rPr>
                <w:lang w:val="ru-RU"/>
              </w:rPr>
              <w:br/>
            </w:r>
            <w:r w:rsidRPr="00B7159D">
              <w:rPr>
                <w:rFonts w:ascii="Times New Roman" w:eastAsia="Times New Roman" w:hAnsi="Times New Roman"/>
                <w:color w:val="000000"/>
                <w:sz w:val="24"/>
                <w:lang w:val="ru-RU"/>
              </w:rPr>
              <w:t xml:space="preserve">знаний Самостоятельная работа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23.05.2023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pPr>
            <w:r>
              <w:rPr>
                <w:rFonts w:ascii="Times New Roman" w:eastAsia="Times New Roman" w:hAnsi="Times New Roman"/>
                <w:color w:val="000000"/>
                <w:sz w:val="24"/>
              </w:rPr>
              <w:t>самостоятельная работа;</w:t>
            </w:r>
          </w:p>
        </w:tc>
      </w:tr>
      <w:tr w:rsidR="003D16C5">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 xml:space="preserve">168.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100" w:after="0"/>
              <w:ind w:left="576" w:right="144" w:hanging="576"/>
              <w:rPr>
                <w:lang w:val="ru-RU"/>
              </w:rPr>
            </w:pPr>
            <w:r w:rsidRPr="00B7159D">
              <w:rPr>
                <w:rFonts w:ascii="Times New Roman" w:eastAsia="Times New Roman" w:hAnsi="Times New Roman"/>
                <w:color w:val="000000"/>
                <w:sz w:val="24"/>
                <w:lang w:val="ru-RU"/>
              </w:rPr>
              <w:t xml:space="preserve">168. Повторение основных понятий и методов курса 5 класс, обобщение </w:t>
            </w:r>
            <w:r w:rsidRPr="00B7159D">
              <w:rPr>
                <w:lang w:val="ru-RU"/>
              </w:rPr>
              <w:br/>
            </w:r>
            <w:r w:rsidRPr="00B7159D">
              <w:rPr>
                <w:rFonts w:ascii="Times New Roman" w:eastAsia="Times New Roman" w:hAnsi="Times New Roman"/>
                <w:color w:val="000000"/>
                <w:sz w:val="24"/>
                <w:lang w:val="ru-RU"/>
              </w:rPr>
              <w:t xml:space="preserve">знаний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30" w:lineRule="auto"/>
              <w:jc w:val="center"/>
            </w:pPr>
            <w:r>
              <w:rPr>
                <w:rFonts w:ascii="Times New Roman" w:eastAsia="Times New Roman" w:hAnsi="Times New Roman"/>
                <w:color w:val="000000"/>
                <w:sz w:val="24"/>
              </w:rPr>
              <w:t>24.05.2023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100" w:after="0" w:line="262" w:lineRule="auto"/>
              <w:ind w:left="72" w:right="432"/>
            </w:pPr>
            <w:r>
              <w:rPr>
                <w:rFonts w:ascii="Times New Roman" w:eastAsia="Times New Roman" w:hAnsi="Times New Roman"/>
                <w:color w:val="000000"/>
                <w:sz w:val="24"/>
              </w:rPr>
              <w:t>Письменный контроль;</w:t>
            </w:r>
          </w:p>
        </w:tc>
      </w:tr>
      <w:tr w:rsidR="003D16C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169.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tabs>
                <w:tab w:val="left" w:pos="156"/>
              </w:tabs>
              <w:autoSpaceDE w:val="0"/>
              <w:autoSpaceDN w:val="0"/>
              <w:spacing w:before="98" w:after="0" w:line="262" w:lineRule="auto"/>
              <w:ind w:right="288"/>
              <w:rPr>
                <w:lang w:val="ru-RU"/>
              </w:rPr>
            </w:pPr>
            <w:r w:rsidRPr="00B7159D">
              <w:rPr>
                <w:rFonts w:ascii="Times New Roman" w:eastAsia="Times New Roman" w:hAnsi="Times New Roman"/>
                <w:color w:val="000000"/>
                <w:sz w:val="24"/>
                <w:lang w:val="ru-RU"/>
              </w:rPr>
              <w:t xml:space="preserve"> Итоговая контрольная </w:t>
            </w:r>
            <w:r w:rsidRPr="00B7159D">
              <w:rPr>
                <w:lang w:val="ru-RU"/>
              </w:rPr>
              <w:tab/>
            </w:r>
            <w:r w:rsidRPr="00B7159D">
              <w:rPr>
                <w:rFonts w:ascii="Times New Roman" w:eastAsia="Times New Roman" w:hAnsi="Times New Roman"/>
                <w:color w:val="000000"/>
                <w:sz w:val="24"/>
                <w:lang w:val="ru-RU"/>
              </w:rPr>
              <w:t>работа за курс 5 класса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25.05.2023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62" w:lineRule="auto"/>
              <w:ind w:left="72" w:right="432"/>
            </w:pPr>
            <w:r>
              <w:rPr>
                <w:rFonts w:ascii="Times New Roman" w:eastAsia="Times New Roman" w:hAnsi="Times New Roman"/>
                <w:color w:val="000000"/>
                <w:sz w:val="24"/>
              </w:rPr>
              <w:t>Контрольная работа;</w:t>
            </w:r>
          </w:p>
        </w:tc>
      </w:tr>
      <w:tr w:rsidR="003D16C5">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 xml:space="preserve">170. </w:t>
            </w:r>
          </w:p>
        </w:tc>
        <w:tc>
          <w:tcPr>
            <w:tcW w:w="284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pPr>
            <w:r>
              <w:rPr>
                <w:rFonts w:ascii="Times New Roman" w:eastAsia="Times New Roman" w:hAnsi="Times New Roman"/>
                <w:color w:val="000000"/>
                <w:sz w:val="24"/>
              </w:rPr>
              <w:t>170. Итоговый урок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jc w:val="center"/>
            </w:pPr>
            <w:r>
              <w:rPr>
                <w:rFonts w:ascii="Times New Roman" w:eastAsia="Times New Roman" w:hAnsi="Times New Roman"/>
                <w:color w:val="000000"/>
                <w:sz w:val="24"/>
              </w:rPr>
              <w:t>26.05.2023</w:t>
            </w:r>
          </w:p>
        </w:tc>
        <w:tc>
          <w:tcPr>
            <w:tcW w:w="187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D16C5">
        <w:trPr>
          <w:trHeight w:hRule="exact" w:val="808"/>
        </w:trPr>
        <w:tc>
          <w:tcPr>
            <w:tcW w:w="34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Pr="00B7159D" w:rsidRDefault="001B4A02">
            <w:pPr>
              <w:autoSpaceDE w:val="0"/>
              <w:autoSpaceDN w:val="0"/>
              <w:spacing w:before="98" w:after="0" w:line="262" w:lineRule="auto"/>
              <w:ind w:left="72" w:right="432"/>
              <w:rPr>
                <w:lang w:val="ru-RU"/>
              </w:rPr>
            </w:pPr>
            <w:r w:rsidRPr="00B7159D">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4"/>
            </w:pPr>
            <w:r>
              <w:rPr>
                <w:rFonts w:ascii="Times New Roman" w:eastAsia="Times New Roman" w:hAnsi="Times New Roman"/>
                <w:color w:val="000000"/>
                <w:sz w:val="24"/>
              </w:rPr>
              <w:t>170</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14</w:t>
            </w:r>
          </w:p>
        </w:tc>
        <w:tc>
          <w:tcPr>
            <w:tcW w:w="477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D16C5" w:rsidRDefault="001B4A02">
            <w:pPr>
              <w:autoSpaceDE w:val="0"/>
              <w:autoSpaceDN w:val="0"/>
              <w:spacing w:before="98" w:after="0" w:line="230" w:lineRule="auto"/>
              <w:ind w:left="72"/>
            </w:pPr>
            <w:r>
              <w:rPr>
                <w:rFonts w:ascii="Times New Roman" w:eastAsia="Times New Roman" w:hAnsi="Times New Roman"/>
                <w:color w:val="000000"/>
                <w:sz w:val="24"/>
              </w:rPr>
              <w:t>19</w:t>
            </w:r>
          </w:p>
        </w:tc>
      </w:tr>
    </w:tbl>
    <w:p w:rsidR="003D16C5" w:rsidRDefault="003D16C5">
      <w:pPr>
        <w:autoSpaceDE w:val="0"/>
        <w:autoSpaceDN w:val="0"/>
        <w:spacing w:after="0" w:line="14" w:lineRule="exact"/>
      </w:pPr>
    </w:p>
    <w:p w:rsidR="003D16C5" w:rsidRDefault="003D16C5">
      <w:pPr>
        <w:sectPr w:rsidR="003D16C5">
          <w:pgSz w:w="11900" w:h="16840"/>
          <w:pgMar w:top="284" w:right="650" w:bottom="1440" w:left="666" w:header="720" w:footer="720" w:gutter="0"/>
          <w:cols w:space="720" w:equalWidth="0">
            <w:col w:w="10584" w:space="0"/>
          </w:cols>
          <w:docGrid w:linePitch="360"/>
        </w:sectPr>
      </w:pPr>
    </w:p>
    <w:p w:rsidR="003D16C5" w:rsidRDefault="003D16C5">
      <w:pPr>
        <w:autoSpaceDE w:val="0"/>
        <w:autoSpaceDN w:val="0"/>
        <w:spacing w:after="78" w:line="220" w:lineRule="exact"/>
      </w:pPr>
    </w:p>
    <w:p w:rsidR="003D16C5" w:rsidRDefault="001B4A02">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3D16C5" w:rsidRDefault="001B4A02">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B7159D" w:rsidRPr="00B7159D" w:rsidRDefault="00B7159D" w:rsidP="00B7159D">
      <w:pPr>
        <w:autoSpaceDE w:val="0"/>
        <w:autoSpaceDN w:val="0"/>
        <w:spacing w:before="166" w:after="0" w:line="271" w:lineRule="auto"/>
        <w:ind w:right="576"/>
        <w:rPr>
          <w:lang w:val="ru-RU"/>
        </w:rPr>
      </w:pPr>
      <w:r w:rsidRPr="00B7159D">
        <w:rPr>
          <w:rFonts w:ascii="Times New Roman" w:eastAsia="Times New Roman" w:hAnsi="Times New Roman"/>
          <w:color w:val="000000"/>
          <w:sz w:val="24"/>
          <w:lang w:val="ru-RU"/>
        </w:rPr>
        <w:t xml:space="preserve">Никольский С.М., Потапов М.К., Решетников Н.Н. и другие, Математика, 5 класс, Акционерное общество "Издательство "Просвещение"; </w:t>
      </w:r>
      <w:r w:rsidRPr="00B7159D">
        <w:rPr>
          <w:lang w:val="ru-RU"/>
        </w:rPr>
        <w:br/>
      </w:r>
      <w:r w:rsidRPr="00B7159D">
        <w:rPr>
          <w:rFonts w:ascii="Times New Roman" w:eastAsia="Times New Roman" w:hAnsi="Times New Roman"/>
          <w:color w:val="000000"/>
          <w:sz w:val="24"/>
          <w:lang w:val="ru-RU"/>
        </w:rPr>
        <w:t>Введите свой вариант:</w:t>
      </w:r>
    </w:p>
    <w:p w:rsidR="003D16C5" w:rsidRPr="00B7159D" w:rsidRDefault="001B4A02">
      <w:pPr>
        <w:autoSpaceDE w:val="0"/>
        <w:autoSpaceDN w:val="0"/>
        <w:spacing w:before="262" w:after="0" w:line="230" w:lineRule="auto"/>
        <w:rPr>
          <w:lang w:val="ru-RU"/>
        </w:rPr>
      </w:pPr>
      <w:r w:rsidRPr="00B7159D">
        <w:rPr>
          <w:rFonts w:ascii="Times New Roman" w:eastAsia="Times New Roman" w:hAnsi="Times New Roman"/>
          <w:b/>
          <w:color w:val="000000"/>
          <w:sz w:val="24"/>
          <w:lang w:val="ru-RU"/>
        </w:rPr>
        <w:t>МЕТОДИЧЕСКИЕ МАТЕРИАЛЫ ДЛЯ УЧИТЕЛЯ</w:t>
      </w:r>
    </w:p>
    <w:p w:rsidR="00B7159D" w:rsidRPr="00B7159D" w:rsidRDefault="00B7159D" w:rsidP="00B7159D">
      <w:pPr>
        <w:numPr>
          <w:ilvl w:val="0"/>
          <w:numId w:val="10"/>
        </w:numPr>
        <w:shd w:val="clear" w:color="auto" w:fill="FFFFFF"/>
        <w:spacing w:before="100" w:beforeAutospacing="1" w:after="100" w:afterAutospacing="1" w:line="240" w:lineRule="auto"/>
        <w:ind w:left="360"/>
        <w:rPr>
          <w:rFonts w:ascii="Calibri" w:eastAsia="Times New Roman" w:hAnsi="Calibri" w:cs="Calibri"/>
          <w:color w:val="000000"/>
          <w:lang w:val="ru-RU" w:eastAsia="ru-RU"/>
        </w:rPr>
      </w:pPr>
      <w:r w:rsidRPr="00B7159D">
        <w:rPr>
          <w:rFonts w:ascii="Times New Roman" w:eastAsia="Times New Roman" w:hAnsi="Times New Roman" w:cs="Times New Roman"/>
          <w:i/>
          <w:iCs/>
          <w:color w:val="000000"/>
          <w:sz w:val="28"/>
          <w:szCs w:val="28"/>
          <w:lang w:val="ru-RU" w:eastAsia="ru-RU"/>
        </w:rPr>
        <w:t>Математика 5 класс</w:t>
      </w:r>
      <w:r w:rsidRPr="00B7159D">
        <w:rPr>
          <w:rFonts w:ascii="Times New Roman" w:eastAsia="Times New Roman" w:hAnsi="Times New Roman" w:cs="Times New Roman"/>
          <w:color w:val="000000"/>
          <w:sz w:val="28"/>
          <w:szCs w:val="28"/>
          <w:lang w:val="ru-RU" w:eastAsia="ru-RU"/>
        </w:rPr>
        <w:t xml:space="preserve">: учебник для общеобразовательных организаций. /С.М. Никольский, М. К. Потапов, Н. Н. Решетников, А. В. </w:t>
      </w:r>
      <w:proofErr w:type="spellStart"/>
      <w:r w:rsidRPr="00B7159D">
        <w:rPr>
          <w:rFonts w:ascii="Times New Roman" w:eastAsia="Times New Roman" w:hAnsi="Times New Roman" w:cs="Times New Roman"/>
          <w:color w:val="000000"/>
          <w:sz w:val="28"/>
          <w:szCs w:val="28"/>
          <w:lang w:val="ru-RU" w:eastAsia="ru-RU"/>
        </w:rPr>
        <w:t>Шевкин</w:t>
      </w:r>
      <w:proofErr w:type="spellEnd"/>
      <w:r w:rsidRPr="00B7159D">
        <w:rPr>
          <w:rFonts w:ascii="Times New Roman" w:eastAsia="Times New Roman" w:hAnsi="Times New Roman" w:cs="Times New Roman"/>
          <w:color w:val="000000"/>
          <w:sz w:val="28"/>
          <w:szCs w:val="28"/>
          <w:lang w:val="ru-RU" w:eastAsia="ru-RU"/>
        </w:rPr>
        <w:t xml:space="preserve"> – М.: Просвещение, 2016</w:t>
      </w:r>
    </w:p>
    <w:p w:rsidR="00B7159D" w:rsidRPr="00B7159D" w:rsidRDefault="00B7159D" w:rsidP="00B7159D">
      <w:pPr>
        <w:numPr>
          <w:ilvl w:val="0"/>
          <w:numId w:val="10"/>
        </w:numPr>
        <w:shd w:val="clear" w:color="auto" w:fill="FFFFFF"/>
        <w:spacing w:before="100" w:beforeAutospacing="1" w:after="100" w:afterAutospacing="1" w:line="240" w:lineRule="auto"/>
        <w:ind w:left="360"/>
        <w:rPr>
          <w:rFonts w:ascii="Calibri" w:eastAsia="Times New Roman" w:hAnsi="Calibri" w:cs="Calibri"/>
          <w:color w:val="000000"/>
          <w:lang w:val="ru-RU" w:eastAsia="ru-RU"/>
        </w:rPr>
      </w:pPr>
      <w:r w:rsidRPr="00B7159D">
        <w:rPr>
          <w:rFonts w:ascii="Times New Roman" w:eastAsia="Times New Roman" w:hAnsi="Times New Roman" w:cs="Times New Roman"/>
          <w:i/>
          <w:iCs/>
          <w:color w:val="000000"/>
          <w:sz w:val="28"/>
          <w:szCs w:val="28"/>
          <w:lang w:val="ru-RU" w:eastAsia="ru-RU"/>
        </w:rPr>
        <w:t>Математика 5 класс</w:t>
      </w:r>
      <w:r w:rsidRPr="00B7159D">
        <w:rPr>
          <w:rFonts w:ascii="Times New Roman" w:eastAsia="Times New Roman" w:hAnsi="Times New Roman" w:cs="Times New Roman"/>
          <w:color w:val="000000"/>
          <w:sz w:val="28"/>
          <w:szCs w:val="28"/>
          <w:lang w:val="ru-RU" w:eastAsia="ru-RU"/>
        </w:rPr>
        <w:t xml:space="preserve">: дидактические материалы по математике/ М. </w:t>
      </w:r>
      <w:proofErr w:type="gramStart"/>
      <w:r w:rsidRPr="00B7159D">
        <w:rPr>
          <w:rFonts w:ascii="Times New Roman" w:eastAsia="Times New Roman" w:hAnsi="Times New Roman" w:cs="Times New Roman"/>
          <w:color w:val="000000"/>
          <w:sz w:val="28"/>
          <w:szCs w:val="28"/>
          <w:lang w:val="ru-RU" w:eastAsia="ru-RU"/>
        </w:rPr>
        <w:t>К .Потапов</w:t>
      </w:r>
      <w:proofErr w:type="gramEnd"/>
      <w:r w:rsidRPr="00B7159D">
        <w:rPr>
          <w:rFonts w:ascii="Times New Roman" w:eastAsia="Times New Roman" w:hAnsi="Times New Roman" w:cs="Times New Roman"/>
          <w:color w:val="000000"/>
          <w:sz w:val="28"/>
          <w:szCs w:val="28"/>
          <w:lang w:val="ru-RU" w:eastAsia="ru-RU"/>
        </w:rPr>
        <w:t xml:space="preserve"> , А В. </w:t>
      </w:r>
      <w:proofErr w:type="spellStart"/>
      <w:r w:rsidRPr="00B7159D">
        <w:rPr>
          <w:rFonts w:ascii="Times New Roman" w:eastAsia="Times New Roman" w:hAnsi="Times New Roman" w:cs="Times New Roman"/>
          <w:color w:val="000000"/>
          <w:sz w:val="28"/>
          <w:szCs w:val="28"/>
          <w:lang w:val="ru-RU" w:eastAsia="ru-RU"/>
        </w:rPr>
        <w:t>Шевкин</w:t>
      </w:r>
      <w:proofErr w:type="spellEnd"/>
      <w:r w:rsidRPr="00B7159D">
        <w:rPr>
          <w:rFonts w:ascii="Times New Roman" w:eastAsia="Times New Roman" w:hAnsi="Times New Roman" w:cs="Times New Roman"/>
          <w:color w:val="000000"/>
          <w:sz w:val="28"/>
          <w:szCs w:val="28"/>
          <w:lang w:val="ru-RU" w:eastAsia="ru-RU"/>
        </w:rPr>
        <w:t xml:space="preserve"> – М.: Просвещение, 2017</w:t>
      </w:r>
    </w:p>
    <w:p w:rsidR="00B7159D" w:rsidRPr="00B7159D" w:rsidRDefault="00B7159D" w:rsidP="00B7159D">
      <w:pPr>
        <w:numPr>
          <w:ilvl w:val="0"/>
          <w:numId w:val="10"/>
        </w:numPr>
        <w:shd w:val="clear" w:color="auto" w:fill="FFFFFF"/>
        <w:spacing w:before="100" w:beforeAutospacing="1" w:after="100" w:afterAutospacing="1" w:line="240" w:lineRule="auto"/>
        <w:ind w:left="360"/>
        <w:rPr>
          <w:rFonts w:ascii="Calibri" w:eastAsia="Times New Roman" w:hAnsi="Calibri" w:cs="Calibri"/>
          <w:color w:val="000000"/>
          <w:lang w:val="ru-RU" w:eastAsia="ru-RU"/>
        </w:rPr>
      </w:pPr>
      <w:r w:rsidRPr="00B7159D">
        <w:rPr>
          <w:rFonts w:ascii="Times New Roman" w:eastAsia="Times New Roman" w:hAnsi="Times New Roman" w:cs="Times New Roman"/>
          <w:i/>
          <w:iCs/>
          <w:color w:val="000000"/>
          <w:sz w:val="28"/>
          <w:szCs w:val="28"/>
          <w:lang w:val="ru-RU" w:eastAsia="ru-RU"/>
        </w:rPr>
        <w:t>Математика 5 класс</w:t>
      </w:r>
      <w:r w:rsidRPr="00B7159D">
        <w:rPr>
          <w:rFonts w:ascii="Times New Roman" w:eastAsia="Times New Roman" w:hAnsi="Times New Roman" w:cs="Times New Roman"/>
          <w:color w:val="000000"/>
          <w:sz w:val="28"/>
          <w:szCs w:val="28"/>
          <w:lang w:val="ru-RU" w:eastAsia="ru-RU"/>
        </w:rPr>
        <w:t xml:space="preserve">: рабочая тетрадь по математике в двух частях: пособие для учащихся общеобразовательных организаций/ </w:t>
      </w:r>
      <w:proofErr w:type="gramStart"/>
      <w:r w:rsidRPr="00B7159D">
        <w:rPr>
          <w:rFonts w:ascii="Times New Roman" w:eastAsia="Times New Roman" w:hAnsi="Times New Roman" w:cs="Times New Roman"/>
          <w:color w:val="000000"/>
          <w:sz w:val="28"/>
          <w:szCs w:val="28"/>
          <w:lang w:val="ru-RU" w:eastAsia="ru-RU"/>
        </w:rPr>
        <w:t>М .</w:t>
      </w:r>
      <w:proofErr w:type="gramEnd"/>
      <w:r w:rsidRPr="00B7159D">
        <w:rPr>
          <w:rFonts w:ascii="Times New Roman" w:eastAsia="Times New Roman" w:hAnsi="Times New Roman" w:cs="Times New Roman"/>
          <w:color w:val="000000"/>
          <w:sz w:val="28"/>
          <w:szCs w:val="28"/>
          <w:lang w:val="ru-RU" w:eastAsia="ru-RU"/>
        </w:rPr>
        <w:t xml:space="preserve">К. Потапов , А. В. </w:t>
      </w:r>
      <w:proofErr w:type="spellStart"/>
      <w:r w:rsidRPr="00B7159D">
        <w:rPr>
          <w:rFonts w:ascii="Times New Roman" w:eastAsia="Times New Roman" w:hAnsi="Times New Roman" w:cs="Times New Roman"/>
          <w:color w:val="000000"/>
          <w:sz w:val="28"/>
          <w:szCs w:val="28"/>
          <w:lang w:val="ru-RU" w:eastAsia="ru-RU"/>
        </w:rPr>
        <w:t>Шевкин</w:t>
      </w:r>
      <w:proofErr w:type="spellEnd"/>
      <w:r w:rsidRPr="00B7159D">
        <w:rPr>
          <w:rFonts w:ascii="Times New Roman" w:eastAsia="Times New Roman" w:hAnsi="Times New Roman" w:cs="Times New Roman"/>
          <w:color w:val="000000"/>
          <w:sz w:val="28"/>
          <w:szCs w:val="28"/>
          <w:lang w:val="ru-RU" w:eastAsia="ru-RU"/>
        </w:rPr>
        <w:t xml:space="preserve"> – М.: Просвещение, 2017</w:t>
      </w:r>
    </w:p>
    <w:p w:rsidR="00B7159D" w:rsidRPr="00B7159D" w:rsidRDefault="00B7159D" w:rsidP="00B7159D">
      <w:pPr>
        <w:numPr>
          <w:ilvl w:val="0"/>
          <w:numId w:val="10"/>
        </w:numPr>
        <w:shd w:val="clear" w:color="auto" w:fill="FFFFFF"/>
        <w:spacing w:before="100" w:beforeAutospacing="1" w:after="100" w:afterAutospacing="1" w:line="240" w:lineRule="auto"/>
        <w:ind w:left="360"/>
        <w:rPr>
          <w:rFonts w:ascii="Calibri" w:eastAsia="Times New Roman" w:hAnsi="Calibri" w:cs="Calibri"/>
          <w:color w:val="000000"/>
          <w:lang w:val="ru-RU" w:eastAsia="ru-RU"/>
        </w:rPr>
      </w:pPr>
      <w:r w:rsidRPr="00B7159D">
        <w:rPr>
          <w:rFonts w:ascii="Times New Roman" w:eastAsia="Times New Roman" w:hAnsi="Times New Roman" w:cs="Times New Roman"/>
          <w:i/>
          <w:iCs/>
          <w:color w:val="000000"/>
          <w:sz w:val="28"/>
          <w:szCs w:val="28"/>
          <w:lang w:val="ru-RU" w:eastAsia="ru-RU"/>
        </w:rPr>
        <w:t>Математика 5 класс</w:t>
      </w:r>
      <w:r w:rsidRPr="00B7159D">
        <w:rPr>
          <w:rFonts w:ascii="Times New Roman" w:eastAsia="Times New Roman" w:hAnsi="Times New Roman" w:cs="Times New Roman"/>
          <w:color w:val="000000"/>
          <w:sz w:val="28"/>
          <w:szCs w:val="28"/>
          <w:lang w:val="ru-RU" w:eastAsia="ru-RU"/>
        </w:rPr>
        <w:t xml:space="preserve">: тематические тесты/ П. В. Чулков, Е. Ф. Шершнев, </w:t>
      </w:r>
      <w:proofErr w:type="gramStart"/>
      <w:r w:rsidRPr="00B7159D">
        <w:rPr>
          <w:rFonts w:ascii="Times New Roman" w:eastAsia="Times New Roman" w:hAnsi="Times New Roman" w:cs="Times New Roman"/>
          <w:color w:val="000000"/>
          <w:sz w:val="28"/>
          <w:szCs w:val="28"/>
          <w:lang w:val="ru-RU" w:eastAsia="ru-RU"/>
        </w:rPr>
        <w:t>О .</w:t>
      </w:r>
      <w:proofErr w:type="gramEnd"/>
      <w:r w:rsidRPr="00B7159D">
        <w:rPr>
          <w:rFonts w:ascii="Times New Roman" w:eastAsia="Times New Roman" w:hAnsi="Times New Roman" w:cs="Times New Roman"/>
          <w:color w:val="000000"/>
          <w:sz w:val="28"/>
          <w:szCs w:val="28"/>
          <w:lang w:val="ru-RU" w:eastAsia="ru-RU"/>
        </w:rPr>
        <w:t xml:space="preserve">Ф. </w:t>
      </w:r>
      <w:proofErr w:type="spellStart"/>
      <w:r w:rsidRPr="00B7159D">
        <w:rPr>
          <w:rFonts w:ascii="Times New Roman" w:eastAsia="Times New Roman" w:hAnsi="Times New Roman" w:cs="Times New Roman"/>
          <w:color w:val="000000"/>
          <w:sz w:val="28"/>
          <w:szCs w:val="28"/>
          <w:lang w:val="ru-RU" w:eastAsia="ru-RU"/>
        </w:rPr>
        <w:t>Зарапина</w:t>
      </w:r>
      <w:proofErr w:type="spellEnd"/>
      <w:r w:rsidRPr="00B7159D">
        <w:rPr>
          <w:rFonts w:ascii="Times New Roman" w:eastAsia="Times New Roman" w:hAnsi="Times New Roman" w:cs="Times New Roman"/>
          <w:color w:val="000000"/>
          <w:sz w:val="28"/>
          <w:szCs w:val="28"/>
          <w:lang w:val="ru-RU" w:eastAsia="ru-RU"/>
        </w:rPr>
        <w:t xml:space="preserve"> - М.: Просвещение,2016</w:t>
      </w:r>
    </w:p>
    <w:p w:rsidR="00B7159D" w:rsidRPr="00B7159D" w:rsidRDefault="00B7159D" w:rsidP="00B7159D">
      <w:pPr>
        <w:numPr>
          <w:ilvl w:val="0"/>
          <w:numId w:val="10"/>
        </w:numPr>
        <w:shd w:val="clear" w:color="auto" w:fill="FFFFFF"/>
        <w:spacing w:before="100" w:beforeAutospacing="1" w:after="100" w:afterAutospacing="1" w:line="240" w:lineRule="auto"/>
        <w:ind w:left="360"/>
        <w:rPr>
          <w:rFonts w:ascii="Calibri" w:eastAsia="Times New Roman" w:hAnsi="Calibri" w:cs="Calibri"/>
          <w:color w:val="000000"/>
          <w:lang w:val="ru-RU" w:eastAsia="ru-RU"/>
        </w:rPr>
      </w:pPr>
      <w:r w:rsidRPr="00B7159D">
        <w:rPr>
          <w:rFonts w:ascii="Times New Roman" w:eastAsia="Times New Roman" w:hAnsi="Times New Roman" w:cs="Times New Roman"/>
          <w:i/>
          <w:iCs/>
          <w:color w:val="000000"/>
          <w:sz w:val="28"/>
          <w:szCs w:val="28"/>
          <w:lang w:val="ru-RU" w:eastAsia="ru-RU"/>
        </w:rPr>
        <w:t>Математика 5 класс</w:t>
      </w:r>
      <w:r w:rsidRPr="00B7159D">
        <w:rPr>
          <w:rFonts w:ascii="Times New Roman" w:eastAsia="Times New Roman" w:hAnsi="Times New Roman" w:cs="Times New Roman"/>
          <w:color w:val="000000"/>
          <w:sz w:val="28"/>
          <w:szCs w:val="28"/>
          <w:lang w:val="ru-RU" w:eastAsia="ru-RU"/>
        </w:rPr>
        <w:t xml:space="preserve">. Методические рекомендации: пособие для учителей </w:t>
      </w:r>
      <w:proofErr w:type="spellStart"/>
      <w:r w:rsidRPr="00B7159D">
        <w:rPr>
          <w:rFonts w:ascii="Times New Roman" w:eastAsia="Times New Roman" w:hAnsi="Times New Roman" w:cs="Times New Roman"/>
          <w:color w:val="000000"/>
          <w:sz w:val="28"/>
          <w:szCs w:val="28"/>
          <w:lang w:val="ru-RU" w:eastAsia="ru-RU"/>
        </w:rPr>
        <w:t>общеобразоват</w:t>
      </w:r>
      <w:proofErr w:type="spellEnd"/>
      <w:r w:rsidRPr="00B7159D">
        <w:rPr>
          <w:rFonts w:ascii="Times New Roman" w:eastAsia="Times New Roman" w:hAnsi="Times New Roman" w:cs="Times New Roman"/>
          <w:color w:val="000000"/>
          <w:sz w:val="28"/>
          <w:szCs w:val="28"/>
          <w:lang w:val="ru-RU" w:eastAsia="ru-RU"/>
        </w:rPr>
        <w:t xml:space="preserve">. учреждений/ М. К. </w:t>
      </w:r>
      <w:proofErr w:type="gramStart"/>
      <w:r w:rsidRPr="00B7159D">
        <w:rPr>
          <w:rFonts w:ascii="Times New Roman" w:eastAsia="Times New Roman" w:hAnsi="Times New Roman" w:cs="Times New Roman"/>
          <w:color w:val="000000"/>
          <w:sz w:val="28"/>
          <w:szCs w:val="28"/>
          <w:lang w:val="ru-RU" w:eastAsia="ru-RU"/>
        </w:rPr>
        <w:t>Потапов ,</w:t>
      </w:r>
      <w:proofErr w:type="gramEnd"/>
      <w:r w:rsidRPr="00B7159D">
        <w:rPr>
          <w:rFonts w:ascii="Times New Roman" w:eastAsia="Times New Roman" w:hAnsi="Times New Roman" w:cs="Times New Roman"/>
          <w:color w:val="000000"/>
          <w:sz w:val="28"/>
          <w:szCs w:val="28"/>
          <w:lang w:val="ru-RU" w:eastAsia="ru-RU"/>
        </w:rPr>
        <w:t xml:space="preserve"> А. </w:t>
      </w:r>
      <w:proofErr w:type="gramStart"/>
      <w:r w:rsidRPr="00B7159D">
        <w:rPr>
          <w:rFonts w:ascii="Times New Roman" w:eastAsia="Times New Roman" w:hAnsi="Times New Roman" w:cs="Times New Roman"/>
          <w:color w:val="000000"/>
          <w:sz w:val="28"/>
          <w:szCs w:val="28"/>
          <w:lang w:val="ru-RU" w:eastAsia="ru-RU"/>
        </w:rPr>
        <w:t>В .</w:t>
      </w:r>
      <w:proofErr w:type="spellStart"/>
      <w:r w:rsidRPr="00B7159D">
        <w:rPr>
          <w:rFonts w:ascii="Times New Roman" w:eastAsia="Times New Roman" w:hAnsi="Times New Roman" w:cs="Times New Roman"/>
          <w:color w:val="000000"/>
          <w:sz w:val="28"/>
          <w:szCs w:val="28"/>
          <w:lang w:val="ru-RU" w:eastAsia="ru-RU"/>
        </w:rPr>
        <w:t>Шевкин</w:t>
      </w:r>
      <w:proofErr w:type="spellEnd"/>
      <w:proofErr w:type="gramEnd"/>
      <w:r w:rsidRPr="00B7159D">
        <w:rPr>
          <w:rFonts w:ascii="Times New Roman" w:eastAsia="Times New Roman" w:hAnsi="Times New Roman" w:cs="Times New Roman"/>
          <w:color w:val="000000"/>
          <w:sz w:val="28"/>
          <w:szCs w:val="28"/>
          <w:lang w:val="ru-RU" w:eastAsia="ru-RU"/>
        </w:rPr>
        <w:t xml:space="preserve"> – М.: Просвещение</w:t>
      </w:r>
      <w:r w:rsidRPr="00B7159D">
        <w:rPr>
          <w:rFonts w:ascii="Times New Roman" w:eastAsia="Times New Roman" w:hAnsi="Times New Roman" w:cs="Times New Roman"/>
          <w:color w:val="000000"/>
          <w:sz w:val="28"/>
          <w:szCs w:val="28"/>
          <w:shd w:val="clear" w:color="auto" w:fill="FFFFFF"/>
          <w:lang w:val="ru-RU" w:eastAsia="ru-RU"/>
        </w:rPr>
        <w:t>, 2016.</w:t>
      </w:r>
    </w:p>
    <w:p w:rsidR="003D16C5" w:rsidRPr="00B7159D" w:rsidRDefault="001B4A02">
      <w:pPr>
        <w:autoSpaceDE w:val="0"/>
        <w:autoSpaceDN w:val="0"/>
        <w:spacing w:before="598" w:after="0" w:line="230" w:lineRule="auto"/>
        <w:rPr>
          <w:lang w:val="ru-RU"/>
        </w:rPr>
      </w:pPr>
      <w:r w:rsidRPr="00B7159D">
        <w:rPr>
          <w:rFonts w:ascii="Times New Roman" w:eastAsia="Times New Roman" w:hAnsi="Times New Roman"/>
          <w:b/>
          <w:color w:val="000000"/>
          <w:sz w:val="24"/>
          <w:lang w:val="ru-RU"/>
        </w:rPr>
        <w:t>ЦИФРОВЫЕ ОБРАЗОВАТЕЛЬНЫЕ РЕСУРСЫ И РЕСУРСЫ СЕТИ ИНТЕРНЕТ</w:t>
      </w:r>
    </w:p>
    <w:p w:rsidR="003D16C5" w:rsidRPr="00B7159D" w:rsidRDefault="001B4A02">
      <w:pPr>
        <w:autoSpaceDE w:val="0"/>
        <w:autoSpaceDN w:val="0"/>
        <w:spacing w:before="166" w:after="0" w:line="262" w:lineRule="auto"/>
        <w:ind w:right="576"/>
        <w:rPr>
          <w:lang w:val="ru-RU"/>
        </w:rPr>
      </w:pPr>
      <w:r>
        <w:rPr>
          <w:rFonts w:ascii="Times New Roman" w:eastAsia="Times New Roman" w:hAnsi="Times New Roman"/>
          <w:color w:val="000000"/>
          <w:sz w:val="24"/>
        </w:rPr>
        <w:t>http</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video</w:t>
      </w:r>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ypoku</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dlya</w:t>
      </w:r>
      <w:proofErr w:type="spellEnd"/>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detej</w:t>
      </w:r>
      <w:proofErr w:type="spellEnd"/>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w:t>
      </w:r>
      <w:proofErr w:type="spellEnd"/>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roditelej</w:t>
      </w:r>
      <w:proofErr w:type="spellEnd"/>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shkolnikam</w:t>
      </w:r>
      <w:proofErr w:type="spellEnd"/>
      <w:r w:rsidRPr="00B7159D">
        <w:rPr>
          <w:rFonts w:ascii="Times New Roman" w:eastAsia="Times New Roman" w:hAnsi="Times New Roman"/>
          <w:color w:val="000000"/>
          <w:sz w:val="24"/>
          <w:lang w:val="ru-RU"/>
        </w:rPr>
        <w:t>/1390-</w:t>
      </w:r>
      <w:proofErr w:type="spellStart"/>
      <w:r>
        <w:rPr>
          <w:rFonts w:ascii="Times New Roman" w:eastAsia="Times New Roman" w:hAnsi="Times New Roman"/>
          <w:color w:val="000000"/>
          <w:sz w:val="24"/>
        </w:rPr>
        <w:t>matematika</w:t>
      </w:r>
      <w:proofErr w:type="spellEnd"/>
      <w:r w:rsidRPr="00B7159D">
        <w:rPr>
          <w:rFonts w:ascii="Times New Roman" w:eastAsia="Times New Roman" w:hAnsi="Times New Roman"/>
          <w:color w:val="000000"/>
          <w:sz w:val="24"/>
          <w:lang w:val="ru-RU"/>
        </w:rPr>
        <w:t>-5-</w:t>
      </w:r>
      <w:proofErr w:type="spellStart"/>
      <w:r>
        <w:rPr>
          <w:rFonts w:ascii="Times New Roman" w:eastAsia="Times New Roman" w:hAnsi="Times New Roman"/>
          <w:color w:val="000000"/>
          <w:sz w:val="24"/>
        </w:rPr>
        <w:t>klass</w:t>
      </w:r>
      <w:proofErr w:type="spellEnd"/>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naturalnye</w:t>
      </w:r>
      <w:proofErr w:type="spellEnd"/>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chisla</w:t>
      </w:r>
      <w:proofErr w:type="spellEnd"/>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w:t>
      </w:r>
      <w:proofErr w:type="spellEnd"/>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shkaly</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html</w:t>
      </w:r>
    </w:p>
    <w:p w:rsidR="003D16C5" w:rsidRPr="00B7159D" w:rsidRDefault="001B4A02">
      <w:pPr>
        <w:autoSpaceDE w:val="0"/>
        <w:autoSpaceDN w:val="0"/>
        <w:spacing w:before="406" w:after="0" w:line="286" w:lineRule="auto"/>
        <w:ind w:right="1584"/>
        <w:rPr>
          <w:lang w:val="ru-RU"/>
        </w:rPr>
      </w:pPr>
      <w:r>
        <w:rPr>
          <w:rFonts w:ascii="Times New Roman" w:eastAsia="Times New Roman" w:hAnsi="Times New Roman"/>
          <w:color w:val="000000"/>
          <w:sz w:val="24"/>
        </w:rPr>
        <w:t>https</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drive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google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file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d</w:t>
      </w:r>
      <w:r w:rsidRPr="00B7159D">
        <w:rPr>
          <w:rFonts w:ascii="Times New Roman" w:eastAsia="Times New Roman" w:hAnsi="Times New Roman"/>
          <w:color w:val="000000"/>
          <w:sz w:val="24"/>
          <w:lang w:val="ru-RU"/>
        </w:rPr>
        <w:t>/0</w:t>
      </w:r>
      <w:r>
        <w:rPr>
          <w:rFonts w:ascii="Times New Roman" w:eastAsia="Times New Roman" w:hAnsi="Times New Roman"/>
          <w:color w:val="000000"/>
          <w:sz w:val="24"/>
        </w:rPr>
        <w:t>B</w:t>
      </w:r>
      <w:r w:rsidRPr="00B7159D">
        <w:rPr>
          <w:rFonts w:ascii="Times New Roman" w:eastAsia="Times New Roman" w:hAnsi="Times New Roman"/>
          <w:color w:val="000000"/>
          <w:sz w:val="24"/>
          <w:lang w:val="ru-RU"/>
        </w:rPr>
        <w:t>1-</w:t>
      </w:r>
      <w:r>
        <w:rPr>
          <w:rFonts w:ascii="Times New Roman" w:eastAsia="Times New Roman" w:hAnsi="Times New Roman"/>
          <w:color w:val="000000"/>
          <w:sz w:val="24"/>
        </w:rPr>
        <w:t>RWENT</w:t>
      </w:r>
      <w:r w:rsidRPr="00B7159D">
        <w:rPr>
          <w:rFonts w:ascii="Times New Roman" w:eastAsia="Times New Roman" w:hAnsi="Times New Roman"/>
          <w:color w:val="000000"/>
          <w:sz w:val="24"/>
          <w:lang w:val="ru-RU"/>
        </w:rPr>
        <w:t>2</w:t>
      </w:r>
      <w:proofErr w:type="spellStart"/>
      <w:r>
        <w:rPr>
          <w:rFonts w:ascii="Times New Roman" w:eastAsia="Times New Roman" w:hAnsi="Times New Roman"/>
          <w:color w:val="000000"/>
          <w:sz w:val="24"/>
        </w:rPr>
        <w:t>pzdMUp</w:t>
      </w:r>
      <w:proofErr w:type="spellEnd"/>
      <w:r w:rsidRPr="00B7159D">
        <w:rPr>
          <w:rFonts w:ascii="Times New Roman" w:eastAsia="Times New Roman" w:hAnsi="Times New Roman"/>
          <w:color w:val="000000"/>
          <w:sz w:val="24"/>
          <w:lang w:val="ru-RU"/>
        </w:rPr>
        <w:t>6</w:t>
      </w:r>
      <w:proofErr w:type="spellStart"/>
      <w:r>
        <w:rPr>
          <w:rFonts w:ascii="Times New Roman" w:eastAsia="Times New Roman" w:hAnsi="Times New Roman"/>
          <w:color w:val="000000"/>
          <w:sz w:val="24"/>
        </w:rPr>
        <w:t>VTFCYTRBXzA</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view</w:t>
      </w:r>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usp</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sharing</w:t>
      </w:r>
      <w:r w:rsidRPr="00B7159D">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itest</w:t>
      </w:r>
      <w:proofErr w:type="spellEnd"/>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kz</w:t>
      </w:r>
      <w:proofErr w:type="spellEnd"/>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kurs</w:t>
      </w:r>
      <w:proofErr w:type="spellEnd"/>
      <w:r w:rsidRPr="00B7159D">
        <w:rPr>
          <w:rFonts w:ascii="Times New Roman" w:eastAsia="Times New Roman" w:hAnsi="Times New Roman"/>
          <w:color w:val="000000"/>
          <w:sz w:val="24"/>
          <w:lang w:val="ru-RU"/>
        </w:rPr>
        <w:t>_5_</w:t>
      </w:r>
      <w:proofErr w:type="spellStart"/>
      <w:r>
        <w:rPr>
          <w:rFonts w:ascii="Times New Roman" w:eastAsia="Times New Roman" w:hAnsi="Times New Roman"/>
          <w:color w:val="000000"/>
          <w:sz w:val="24"/>
        </w:rPr>
        <w:t>klass</w:t>
      </w:r>
      <w:proofErr w:type="spellEnd"/>
      <w:r w:rsidRPr="00B7159D">
        <w:rPr>
          <w:rFonts w:ascii="Times New Roman" w:eastAsia="Times New Roman" w:hAnsi="Times New Roman"/>
          <w:color w:val="000000"/>
          <w:sz w:val="24"/>
          <w:lang w:val="ru-RU"/>
        </w:rPr>
        <w:t>_</w:t>
      </w:r>
      <w:proofErr w:type="spellStart"/>
      <w:r>
        <w:rPr>
          <w:rFonts w:ascii="Times New Roman" w:eastAsia="Times New Roman" w:hAnsi="Times New Roman"/>
          <w:color w:val="000000"/>
          <w:sz w:val="24"/>
        </w:rPr>
        <w:t>desyatichnye</w:t>
      </w:r>
      <w:proofErr w:type="spellEnd"/>
      <w:r w:rsidRPr="00B7159D">
        <w:rPr>
          <w:rFonts w:ascii="Times New Roman" w:eastAsia="Times New Roman" w:hAnsi="Times New Roman"/>
          <w:color w:val="000000"/>
          <w:sz w:val="24"/>
          <w:lang w:val="ru-RU"/>
        </w:rPr>
        <w:t>_</w:t>
      </w:r>
      <w:proofErr w:type="spellStart"/>
      <w:r>
        <w:rPr>
          <w:rFonts w:ascii="Times New Roman" w:eastAsia="Times New Roman" w:hAnsi="Times New Roman"/>
          <w:color w:val="000000"/>
          <w:sz w:val="24"/>
        </w:rPr>
        <w:t>drobi</w:t>
      </w:r>
      <w:proofErr w:type="spellEnd"/>
      <w:r w:rsidRPr="00B7159D">
        <w:rPr>
          <w:rFonts w:ascii="Times New Roman" w:eastAsia="Times New Roman" w:hAnsi="Times New Roman"/>
          <w:color w:val="000000"/>
          <w:sz w:val="24"/>
          <w:lang w:val="ru-RU"/>
        </w:rPr>
        <w:t>_</w:t>
      </w:r>
      <w:proofErr w:type="spellStart"/>
      <w:r>
        <w:rPr>
          <w:rFonts w:ascii="Times New Roman" w:eastAsia="Times New Roman" w:hAnsi="Times New Roman"/>
          <w:color w:val="000000"/>
          <w:sz w:val="24"/>
        </w:rPr>
        <w:t>i</w:t>
      </w:r>
      <w:proofErr w:type="spellEnd"/>
      <w:r w:rsidRPr="00B7159D">
        <w:rPr>
          <w:rFonts w:ascii="Times New Roman" w:eastAsia="Times New Roman" w:hAnsi="Times New Roman"/>
          <w:color w:val="000000"/>
          <w:sz w:val="24"/>
          <w:lang w:val="ru-RU"/>
        </w:rPr>
        <w:t>_</w:t>
      </w:r>
      <w:proofErr w:type="spellStart"/>
      <w:r>
        <w:rPr>
          <w:rFonts w:ascii="Times New Roman" w:eastAsia="Times New Roman" w:hAnsi="Times New Roman"/>
          <w:color w:val="000000"/>
          <w:sz w:val="24"/>
        </w:rPr>
        <w:t>dejstviya</w:t>
      </w:r>
      <w:proofErr w:type="spellEnd"/>
      <w:r w:rsidRPr="00B7159D">
        <w:rPr>
          <w:rFonts w:ascii="Times New Roman" w:eastAsia="Times New Roman" w:hAnsi="Times New Roman"/>
          <w:color w:val="000000"/>
          <w:sz w:val="24"/>
          <w:lang w:val="ru-RU"/>
        </w:rPr>
        <w:t>_</w:t>
      </w:r>
      <w:proofErr w:type="spellStart"/>
      <w:r>
        <w:rPr>
          <w:rFonts w:ascii="Times New Roman" w:eastAsia="Times New Roman" w:hAnsi="Times New Roman"/>
          <w:color w:val="000000"/>
          <w:sz w:val="24"/>
        </w:rPr>
        <w:t>nad</w:t>
      </w:r>
      <w:proofErr w:type="spellEnd"/>
      <w:r w:rsidRPr="00B7159D">
        <w:rPr>
          <w:rFonts w:ascii="Times New Roman" w:eastAsia="Times New Roman" w:hAnsi="Times New Roman"/>
          <w:color w:val="000000"/>
          <w:sz w:val="24"/>
          <w:lang w:val="ru-RU"/>
        </w:rPr>
        <w:t>_</w:t>
      </w:r>
      <w:proofErr w:type="spellStart"/>
      <w:r>
        <w:rPr>
          <w:rFonts w:ascii="Times New Roman" w:eastAsia="Times New Roman" w:hAnsi="Times New Roman"/>
          <w:color w:val="000000"/>
          <w:sz w:val="24"/>
        </w:rPr>
        <w:t>nimi</w:t>
      </w:r>
      <w:proofErr w:type="spellEnd"/>
      <w:r w:rsidRPr="00B7159D">
        <w:rPr>
          <w:rFonts w:ascii="Times New Roman" w:eastAsia="Times New Roman" w:hAnsi="Times New Roman"/>
          <w:color w:val="000000"/>
          <w:sz w:val="24"/>
          <w:lang w:val="ru-RU"/>
        </w:rPr>
        <w:t>_</w:t>
      </w:r>
      <w:proofErr w:type="spellStart"/>
      <w:r>
        <w:rPr>
          <w:rFonts w:ascii="Times New Roman" w:eastAsia="Times New Roman" w:hAnsi="Times New Roman"/>
          <w:color w:val="000000"/>
          <w:sz w:val="24"/>
        </w:rPr>
        <w:t>ru</w:t>
      </w:r>
      <w:proofErr w:type="spellEnd"/>
      <w:r w:rsidRPr="00B7159D">
        <w:rPr>
          <w:rFonts w:ascii="Times New Roman" w:eastAsia="Times New Roman" w:hAnsi="Times New Roman"/>
          <w:color w:val="000000"/>
          <w:sz w:val="24"/>
          <w:lang w:val="ru-RU"/>
        </w:rPr>
        <w:t xml:space="preserve"> </w:t>
      </w:r>
      <w:r w:rsidRPr="00B7159D">
        <w:rPr>
          <w:lang w:val="ru-RU"/>
        </w:rPr>
        <w:br/>
      </w:r>
      <w:r>
        <w:rPr>
          <w:rFonts w:ascii="Times New Roman" w:eastAsia="Times New Roman" w:hAnsi="Times New Roman"/>
          <w:color w:val="000000"/>
          <w:sz w:val="24"/>
        </w:rPr>
        <w:t>http</w:t>
      </w:r>
      <w:r w:rsidRPr="00B7159D">
        <w:rPr>
          <w:rFonts w:ascii="Times New Roman" w:eastAsia="Times New Roman" w:hAnsi="Times New Roman"/>
          <w:color w:val="000000"/>
          <w:sz w:val="24"/>
          <w:lang w:val="ru-RU"/>
        </w:rPr>
        <w:t>://5</w:t>
      </w:r>
      <w:proofErr w:type="spellStart"/>
      <w:r>
        <w:rPr>
          <w:rFonts w:ascii="Times New Roman" w:eastAsia="Times New Roman" w:hAnsi="Times New Roman"/>
          <w:color w:val="000000"/>
          <w:sz w:val="24"/>
        </w:rPr>
        <w:t>klass</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net</w:t>
      </w:r>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matematika</w:t>
      </w:r>
      <w:proofErr w:type="spellEnd"/>
      <w:r w:rsidRPr="00B7159D">
        <w:rPr>
          <w:rFonts w:ascii="Times New Roman" w:eastAsia="Times New Roman" w:hAnsi="Times New Roman"/>
          <w:color w:val="000000"/>
          <w:sz w:val="24"/>
          <w:lang w:val="ru-RU"/>
        </w:rPr>
        <w:t>-5-</w:t>
      </w:r>
      <w:proofErr w:type="spellStart"/>
      <w:r>
        <w:rPr>
          <w:rFonts w:ascii="Times New Roman" w:eastAsia="Times New Roman" w:hAnsi="Times New Roman"/>
          <w:color w:val="000000"/>
          <w:sz w:val="24"/>
        </w:rPr>
        <w:t>klass</w:t>
      </w:r>
      <w:proofErr w:type="spellEnd"/>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Srednee</w:t>
      </w:r>
      <w:proofErr w:type="spellEnd"/>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arifmeticheskoe</w:t>
      </w:r>
      <w:proofErr w:type="spellEnd"/>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znachenie</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html</w:t>
      </w:r>
      <w:r w:rsidRPr="00B7159D">
        <w:rPr>
          <w:rFonts w:ascii="Times New Roman" w:eastAsia="Times New Roman" w:hAnsi="Times New Roman"/>
          <w:color w:val="000000"/>
          <w:sz w:val="24"/>
          <w:lang w:val="ru-RU"/>
        </w:rPr>
        <w:t xml:space="preserve"> </w:t>
      </w:r>
      <w:r w:rsidRPr="00B7159D">
        <w:rPr>
          <w:lang w:val="ru-RU"/>
        </w:rPr>
        <w:br/>
      </w:r>
      <w:r>
        <w:rPr>
          <w:rFonts w:ascii="Times New Roman" w:eastAsia="Times New Roman" w:hAnsi="Times New Roman"/>
          <w:color w:val="000000"/>
          <w:sz w:val="24"/>
        </w:rPr>
        <w:t>https</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drive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google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file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d</w:t>
      </w:r>
      <w:r w:rsidRPr="00B7159D">
        <w:rPr>
          <w:rFonts w:ascii="Times New Roman" w:eastAsia="Times New Roman" w:hAnsi="Times New Roman"/>
          <w:color w:val="000000"/>
          <w:sz w:val="24"/>
          <w:lang w:val="ru-RU"/>
        </w:rPr>
        <w:t>/0</w:t>
      </w:r>
      <w:r>
        <w:rPr>
          <w:rFonts w:ascii="Times New Roman" w:eastAsia="Times New Roman" w:hAnsi="Times New Roman"/>
          <w:color w:val="000000"/>
          <w:sz w:val="24"/>
        </w:rPr>
        <w:t>B</w:t>
      </w:r>
      <w:r w:rsidRPr="00B7159D">
        <w:rPr>
          <w:rFonts w:ascii="Times New Roman" w:eastAsia="Times New Roman" w:hAnsi="Times New Roman"/>
          <w:color w:val="000000"/>
          <w:sz w:val="24"/>
          <w:lang w:val="ru-RU"/>
        </w:rPr>
        <w:t>1-</w:t>
      </w:r>
      <w:r>
        <w:rPr>
          <w:rFonts w:ascii="Times New Roman" w:eastAsia="Times New Roman" w:hAnsi="Times New Roman"/>
          <w:color w:val="000000"/>
          <w:sz w:val="24"/>
        </w:rPr>
        <w:t>RWENT</w:t>
      </w:r>
      <w:r w:rsidRPr="00B7159D">
        <w:rPr>
          <w:rFonts w:ascii="Times New Roman" w:eastAsia="Times New Roman" w:hAnsi="Times New Roman"/>
          <w:color w:val="000000"/>
          <w:sz w:val="24"/>
          <w:lang w:val="ru-RU"/>
        </w:rPr>
        <w:t>2</w:t>
      </w:r>
      <w:proofErr w:type="spellStart"/>
      <w:r>
        <w:rPr>
          <w:rFonts w:ascii="Times New Roman" w:eastAsia="Times New Roman" w:hAnsi="Times New Roman"/>
          <w:color w:val="000000"/>
          <w:sz w:val="24"/>
        </w:rPr>
        <w:t>pzdUU</w:t>
      </w:r>
      <w:proofErr w:type="spellEnd"/>
      <w:r w:rsidRPr="00B7159D">
        <w:rPr>
          <w:rFonts w:ascii="Times New Roman" w:eastAsia="Times New Roman" w:hAnsi="Times New Roman"/>
          <w:color w:val="000000"/>
          <w:sz w:val="24"/>
          <w:lang w:val="ru-RU"/>
        </w:rPr>
        <w:t>0</w:t>
      </w:r>
      <w:proofErr w:type="spellStart"/>
      <w:r>
        <w:rPr>
          <w:rFonts w:ascii="Times New Roman" w:eastAsia="Times New Roman" w:hAnsi="Times New Roman"/>
          <w:color w:val="000000"/>
          <w:sz w:val="24"/>
        </w:rPr>
        <w:t>zdGtnMjlwQ</w:t>
      </w:r>
      <w:proofErr w:type="spellEnd"/>
      <w:r w:rsidRPr="00B7159D">
        <w:rPr>
          <w:rFonts w:ascii="Times New Roman" w:eastAsia="Times New Roman" w:hAnsi="Times New Roman"/>
          <w:color w:val="000000"/>
          <w:sz w:val="24"/>
          <w:lang w:val="ru-RU"/>
        </w:rPr>
        <w:t>2</w:t>
      </w:r>
      <w:r>
        <w:rPr>
          <w:rFonts w:ascii="Times New Roman" w:eastAsia="Times New Roman" w:hAnsi="Times New Roman"/>
          <w:color w:val="000000"/>
          <w:sz w:val="24"/>
        </w:rPr>
        <w:t>c</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view</w:t>
      </w:r>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usp</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sharing</w:t>
      </w:r>
      <w:r w:rsidRPr="00B7159D">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drive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google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file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d</w:t>
      </w:r>
      <w:r w:rsidRPr="00B7159D">
        <w:rPr>
          <w:rFonts w:ascii="Times New Roman" w:eastAsia="Times New Roman" w:hAnsi="Times New Roman"/>
          <w:color w:val="000000"/>
          <w:sz w:val="24"/>
          <w:lang w:val="ru-RU"/>
        </w:rPr>
        <w:t>/0</w:t>
      </w:r>
      <w:r>
        <w:rPr>
          <w:rFonts w:ascii="Times New Roman" w:eastAsia="Times New Roman" w:hAnsi="Times New Roman"/>
          <w:color w:val="000000"/>
          <w:sz w:val="24"/>
        </w:rPr>
        <w:t>B</w:t>
      </w:r>
      <w:r w:rsidRPr="00B7159D">
        <w:rPr>
          <w:rFonts w:ascii="Times New Roman" w:eastAsia="Times New Roman" w:hAnsi="Times New Roman"/>
          <w:color w:val="000000"/>
          <w:sz w:val="24"/>
          <w:lang w:val="ru-RU"/>
        </w:rPr>
        <w:t>1-</w:t>
      </w:r>
      <w:r>
        <w:rPr>
          <w:rFonts w:ascii="Times New Roman" w:eastAsia="Times New Roman" w:hAnsi="Times New Roman"/>
          <w:color w:val="000000"/>
          <w:sz w:val="24"/>
        </w:rPr>
        <w:t>RWENT</w:t>
      </w:r>
      <w:r w:rsidRPr="00B7159D">
        <w:rPr>
          <w:rFonts w:ascii="Times New Roman" w:eastAsia="Times New Roman" w:hAnsi="Times New Roman"/>
          <w:color w:val="000000"/>
          <w:sz w:val="24"/>
          <w:lang w:val="ru-RU"/>
        </w:rPr>
        <w:t>2</w:t>
      </w:r>
      <w:proofErr w:type="spellStart"/>
      <w:r>
        <w:rPr>
          <w:rFonts w:ascii="Times New Roman" w:eastAsia="Times New Roman" w:hAnsi="Times New Roman"/>
          <w:color w:val="000000"/>
          <w:sz w:val="24"/>
        </w:rPr>
        <w:t>pzdNjlZcDlqMEV</w:t>
      </w:r>
      <w:proofErr w:type="spellEnd"/>
      <w:r w:rsidRPr="00B7159D">
        <w:rPr>
          <w:rFonts w:ascii="Times New Roman" w:eastAsia="Times New Roman" w:hAnsi="Times New Roman"/>
          <w:color w:val="000000"/>
          <w:sz w:val="24"/>
          <w:lang w:val="ru-RU"/>
        </w:rPr>
        <w:t>0</w:t>
      </w:r>
      <w:proofErr w:type="spellStart"/>
      <w:r>
        <w:rPr>
          <w:rFonts w:ascii="Times New Roman" w:eastAsia="Times New Roman" w:hAnsi="Times New Roman"/>
          <w:color w:val="000000"/>
          <w:sz w:val="24"/>
        </w:rPr>
        <w:t>MnM</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view</w:t>
      </w:r>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usp</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sharing</w:t>
      </w:r>
      <w:r w:rsidRPr="00B7159D">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drive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google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file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d</w:t>
      </w:r>
      <w:r w:rsidRPr="00B7159D">
        <w:rPr>
          <w:rFonts w:ascii="Times New Roman" w:eastAsia="Times New Roman" w:hAnsi="Times New Roman"/>
          <w:color w:val="000000"/>
          <w:sz w:val="24"/>
          <w:lang w:val="ru-RU"/>
        </w:rPr>
        <w:t>/0</w:t>
      </w:r>
      <w:r>
        <w:rPr>
          <w:rFonts w:ascii="Times New Roman" w:eastAsia="Times New Roman" w:hAnsi="Times New Roman"/>
          <w:color w:val="000000"/>
          <w:sz w:val="24"/>
        </w:rPr>
        <w:t>B</w:t>
      </w:r>
      <w:r w:rsidRPr="00B7159D">
        <w:rPr>
          <w:rFonts w:ascii="Times New Roman" w:eastAsia="Times New Roman" w:hAnsi="Times New Roman"/>
          <w:color w:val="000000"/>
          <w:sz w:val="24"/>
          <w:lang w:val="ru-RU"/>
        </w:rPr>
        <w:t>1-</w:t>
      </w:r>
      <w:r>
        <w:rPr>
          <w:rFonts w:ascii="Times New Roman" w:eastAsia="Times New Roman" w:hAnsi="Times New Roman"/>
          <w:color w:val="000000"/>
          <w:sz w:val="24"/>
        </w:rPr>
        <w:t>RWENT</w:t>
      </w:r>
      <w:r w:rsidRPr="00B7159D">
        <w:rPr>
          <w:rFonts w:ascii="Times New Roman" w:eastAsia="Times New Roman" w:hAnsi="Times New Roman"/>
          <w:color w:val="000000"/>
          <w:sz w:val="24"/>
          <w:lang w:val="ru-RU"/>
        </w:rPr>
        <w:t>2</w:t>
      </w:r>
      <w:proofErr w:type="spellStart"/>
      <w:r>
        <w:rPr>
          <w:rFonts w:ascii="Times New Roman" w:eastAsia="Times New Roman" w:hAnsi="Times New Roman"/>
          <w:color w:val="000000"/>
          <w:sz w:val="24"/>
        </w:rPr>
        <w:t>pzdYlFhUjRHWUxwZTg</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view</w:t>
      </w:r>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usp</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sharing</w:t>
      </w:r>
      <w:r w:rsidRPr="00B7159D">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drive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google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file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d</w:t>
      </w:r>
      <w:r w:rsidRPr="00B7159D">
        <w:rPr>
          <w:rFonts w:ascii="Times New Roman" w:eastAsia="Times New Roman" w:hAnsi="Times New Roman"/>
          <w:color w:val="000000"/>
          <w:sz w:val="24"/>
          <w:lang w:val="ru-RU"/>
        </w:rPr>
        <w:t>/0</w:t>
      </w:r>
      <w:r>
        <w:rPr>
          <w:rFonts w:ascii="Times New Roman" w:eastAsia="Times New Roman" w:hAnsi="Times New Roman"/>
          <w:color w:val="000000"/>
          <w:sz w:val="24"/>
        </w:rPr>
        <w:t>B</w:t>
      </w:r>
      <w:r w:rsidRPr="00B7159D">
        <w:rPr>
          <w:rFonts w:ascii="Times New Roman" w:eastAsia="Times New Roman" w:hAnsi="Times New Roman"/>
          <w:color w:val="000000"/>
          <w:sz w:val="24"/>
          <w:lang w:val="ru-RU"/>
        </w:rPr>
        <w:t>1-</w:t>
      </w:r>
      <w:r>
        <w:rPr>
          <w:rFonts w:ascii="Times New Roman" w:eastAsia="Times New Roman" w:hAnsi="Times New Roman"/>
          <w:color w:val="000000"/>
          <w:sz w:val="24"/>
        </w:rPr>
        <w:t>RWENT</w:t>
      </w:r>
      <w:r w:rsidRPr="00B7159D">
        <w:rPr>
          <w:rFonts w:ascii="Times New Roman" w:eastAsia="Times New Roman" w:hAnsi="Times New Roman"/>
          <w:color w:val="000000"/>
          <w:sz w:val="24"/>
          <w:lang w:val="ru-RU"/>
        </w:rPr>
        <w:t>2</w:t>
      </w:r>
      <w:proofErr w:type="spellStart"/>
      <w:r>
        <w:rPr>
          <w:rFonts w:ascii="Times New Roman" w:eastAsia="Times New Roman" w:hAnsi="Times New Roman"/>
          <w:color w:val="000000"/>
          <w:sz w:val="24"/>
        </w:rPr>
        <w:t>pzdbWFFNlFtMVpHZUU</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view</w:t>
      </w:r>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usp</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sharing</w:t>
      </w:r>
      <w:r w:rsidRPr="00B7159D">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drive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google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file</w:t>
      </w:r>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d</w:t>
      </w:r>
      <w:r w:rsidRPr="00B7159D">
        <w:rPr>
          <w:rFonts w:ascii="Times New Roman" w:eastAsia="Times New Roman" w:hAnsi="Times New Roman"/>
          <w:color w:val="000000"/>
          <w:sz w:val="24"/>
          <w:lang w:val="ru-RU"/>
        </w:rPr>
        <w:t>/0</w:t>
      </w:r>
      <w:r>
        <w:rPr>
          <w:rFonts w:ascii="Times New Roman" w:eastAsia="Times New Roman" w:hAnsi="Times New Roman"/>
          <w:color w:val="000000"/>
          <w:sz w:val="24"/>
        </w:rPr>
        <w:t>B</w:t>
      </w:r>
      <w:r w:rsidRPr="00B7159D">
        <w:rPr>
          <w:rFonts w:ascii="Times New Roman" w:eastAsia="Times New Roman" w:hAnsi="Times New Roman"/>
          <w:color w:val="000000"/>
          <w:sz w:val="24"/>
          <w:lang w:val="ru-RU"/>
        </w:rPr>
        <w:t>1-</w:t>
      </w:r>
      <w:r>
        <w:rPr>
          <w:rFonts w:ascii="Times New Roman" w:eastAsia="Times New Roman" w:hAnsi="Times New Roman"/>
          <w:color w:val="000000"/>
          <w:sz w:val="24"/>
        </w:rPr>
        <w:t>RWENT</w:t>
      </w:r>
      <w:r w:rsidRPr="00B7159D">
        <w:rPr>
          <w:rFonts w:ascii="Times New Roman" w:eastAsia="Times New Roman" w:hAnsi="Times New Roman"/>
          <w:color w:val="000000"/>
          <w:sz w:val="24"/>
          <w:lang w:val="ru-RU"/>
        </w:rPr>
        <w:t>2</w:t>
      </w:r>
      <w:proofErr w:type="spellStart"/>
      <w:r>
        <w:rPr>
          <w:rFonts w:ascii="Times New Roman" w:eastAsia="Times New Roman" w:hAnsi="Times New Roman"/>
          <w:color w:val="000000"/>
          <w:sz w:val="24"/>
        </w:rPr>
        <w:t>pzddEFIM</w:t>
      </w:r>
      <w:proofErr w:type="spellEnd"/>
      <w:r w:rsidRPr="00B7159D">
        <w:rPr>
          <w:rFonts w:ascii="Times New Roman" w:eastAsia="Times New Roman" w:hAnsi="Times New Roman"/>
          <w:color w:val="000000"/>
          <w:sz w:val="24"/>
          <w:lang w:val="ru-RU"/>
        </w:rPr>
        <w:t>2</w:t>
      </w:r>
      <w:proofErr w:type="spellStart"/>
      <w:r>
        <w:rPr>
          <w:rFonts w:ascii="Times New Roman" w:eastAsia="Times New Roman" w:hAnsi="Times New Roman"/>
          <w:color w:val="000000"/>
          <w:sz w:val="24"/>
        </w:rPr>
        <w:t>dlVS</w:t>
      </w:r>
      <w:proofErr w:type="spellEnd"/>
      <w:r w:rsidRPr="00B7159D">
        <w:rPr>
          <w:rFonts w:ascii="Times New Roman" w:eastAsia="Times New Roman" w:hAnsi="Times New Roman"/>
          <w:color w:val="000000"/>
          <w:sz w:val="24"/>
          <w:lang w:val="ru-RU"/>
        </w:rPr>
        <w:t>1</w:t>
      </w:r>
      <w:proofErr w:type="spellStart"/>
      <w:r>
        <w:rPr>
          <w:rFonts w:ascii="Times New Roman" w:eastAsia="Times New Roman" w:hAnsi="Times New Roman"/>
          <w:color w:val="000000"/>
          <w:sz w:val="24"/>
        </w:rPr>
        <w:t>xYjQ</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view</w:t>
      </w:r>
      <w:r w:rsidRPr="00B7159D">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usp</w:t>
      </w:r>
      <w:proofErr w:type="spellEnd"/>
      <w:r w:rsidRPr="00B7159D">
        <w:rPr>
          <w:rFonts w:ascii="Times New Roman" w:eastAsia="Times New Roman" w:hAnsi="Times New Roman"/>
          <w:color w:val="000000"/>
          <w:sz w:val="24"/>
          <w:lang w:val="ru-RU"/>
        </w:rPr>
        <w:t>=</w:t>
      </w:r>
      <w:r>
        <w:rPr>
          <w:rFonts w:ascii="Times New Roman" w:eastAsia="Times New Roman" w:hAnsi="Times New Roman"/>
          <w:color w:val="000000"/>
          <w:sz w:val="24"/>
        </w:rPr>
        <w:t>sharing</w:t>
      </w:r>
    </w:p>
    <w:p w:rsidR="003D16C5" w:rsidRDefault="001B4A02">
      <w:pPr>
        <w:autoSpaceDE w:val="0"/>
        <w:autoSpaceDN w:val="0"/>
        <w:spacing w:before="406" w:after="0" w:line="262" w:lineRule="auto"/>
        <w:ind w:right="4464"/>
      </w:pPr>
      <w:r>
        <w:rPr>
          <w:rFonts w:ascii="Times New Roman" w:eastAsia="Times New Roman" w:hAnsi="Times New Roman"/>
          <w:color w:val="000000"/>
          <w:sz w:val="24"/>
        </w:rPr>
        <w:t xml:space="preserve">elektronnoe_posobie_po_naglyadnoy_geometrii.zip </w:t>
      </w:r>
      <w:r>
        <w:br/>
      </w:r>
      <w:r>
        <w:rPr>
          <w:rFonts w:ascii="Times New Roman" w:eastAsia="Times New Roman" w:hAnsi="Times New Roman"/>
          <w:color w:val="000000"/>
          <w:sz w:val="24"/>
        </w:rPr>
        <w:t>http://ppt4web.ru/geometrija/ponjatie-ploshhadi-i-objoma.html</w:t>
      </w:r>
    </w:p>
    <w:p w:rsidR="003D16C5" w:rsidRDefault="003D16C5">
      <w:pPr>
        <w:sectPr w:rsidR="003D16C5">
          <w:pgSz w:w="11900" w:h="16840"/>
          <w:pgMar w:top="298" w:right="650" w:bottom="1440" w:left="666" w:header="720" w:footer="720" w:gutter="0"/>
          <w:cols w:space="720" w:equalWidth="0">
            <w:col w:w="10584" w:space="0"/>
          </w:cols>
          <w:docGrid w:linePitch="360"/>
        </w:sectPr>
      </w:pPr>
    </w:p>
    <w:p w:rsidR="003D16C5" w:rsidRDefault="003D16C5">
      <w:pPr>
        <w:autoSpaceDE w:val="0"/>
        <w:autoSpaceDN w:val="0"/>
        <w:spacing w:after="78" w:line="220" w:lineRule="exact"/>
      </w:pPr>
    </w:p>
    <w:p w:rsidR="003D16C5" w:rsidRPr="00B7159D" w:rsidRDefault="001B4A02">
      <w:pPr>
        <w:autoSpaceDE w:val="0"/>
        <w:autoSpaceDN w:val="0"/>
        <w:spacing w:after="0" w:line="230" w:lineRule="auto"/>
        <w:rPr>
          <w:lang w:val="ru-RU"/>
        </w:rPr>
      </w:pPr>
      <w:r w:rsidRPr="00B7159D">
        <w:rPr>
          <w:rFonts w:ascii="Times New Roman" w:eastAsia="Times New Roman" w:hAnsi="Times New Roman"/>
          <w:b/>
          <w:color w:val="000000"/>
          <w:sz w:val="24"/>
          <w:lang w:val="ru-RU"/>
        </w:rPr>
        <w:t>МАТЕРИАЛЬНО-ТЕХНИЧЕСКОЕ ОБЕСПЕЧЕНИЕ ОБРАЗОВАТЕЛЬНОГО ПРОЦЕССА</w:t>
      </w:r>
    </w:p>
    <w:p w:rsidR="003D16C5" w:rsidRPr="00B7159D" w:rsidRDefault="001B4A02">
      <w:pPr>
        <w:autoSpaceDE w:val="0"/>
        <w:autoSpaceDN w:val="0"/>
        <w:spacing w:before="346" w:after="0" w:line="230" w:lineRule="auto"/>
        <w:rPr>
          <w:lang w:val="ru-RU"/>
        </w:rPr>
      </w:pPr>
      <w:r w:rsidRPr="00B7159D">
        <w:rPr>
          <w:rFonts w:ascii="Times New Roman" w:eastAsia="Times New Roman" w:hAnsi="Times New Roman"/>
          <w:b/>
          <w:color w:val="000000"/>
          <w:sz w:val="24"/>
          <w:lang w:val="ru-RU"/>
        </w:rPr>
        <w:t>УЧЕБНОЕ ОБОРУДОВАНИЕ</w:t>
      </w:r>
    </w:p>
    <w:p w:rsidR="003D16C5" w:rsidRPr="00B7159D" w:rsidRDefault="001B4A02">
      <w:pPr>
        <w:autoSpaceDE w:val="0"/>
        <w:autoSpaceDN w:val="0"/>
        <w:spacing w:before="166" w:after="0" w:line="281" w:lineRule="auto"/>
        <w:ind w:right="7632"/>
        <w:rPr>
          <w:lang w:val="ru-RU"/>
        </w:rPr>
      </w:pPr>
      <w:r w:rsidRPr="00B7159D">
        <w:rPr>
          <w:rFonts w:ascii="Times New Roman" w:eastAsia="Times New Roman" w:hAnsi="Times New Roman"/>
          <w:color w:val="000000"/>
          <w:sz w:val="24"/>
          <w:lang w:val="ru-RU"/>
        </w:rPr>
        <w:t xml:space="preserve">Интерактивная доска </w:t>
      </w:r>
      <w:r w:rsidRPr="00B7159D">
        <w:rPr>
          <w:lang w:val="ru-RU"/>
        </w:rPr>
        <w:br/>
      </w:r>
      <w:r w:rsidRPr="00B7159D">
        <w:rPr>
          <w:rFonts w:ascii="Times New Roman" w:eastAsia="Times New Roman" w:hAnsi="Times New Roman"/>
          <w:color w:val="000000"/>
          <w:sz w:val="24"/>
          <w:lang w:val="ru-RU"/>
        </w:rPr>
        <w:t xml:space="preserve">или мультимедийный экран </w:t>
      </w:r>
      <w:r w:rsidRPr="00B7159D">
        <w:rPr>
          <w:lang w:val="ru-RU"/>
        </w:rPr>
        <w:br/>
      </w:r>
      <w:proofErr w:type="spellStart"/>
      <w:r w:rsidRPr="00B7159D">
        <w:rPr>
          <w:rFonts w:ascii="Times New Roman" w:eastAsia="Times New Roman" w:hAnsi="Times New Roman"/>
          <w:color w:val="000000"/>
          <w:sz w:val="24"/>
          <w:lang w:val="ru-RU"/>
        </w:rPr>
        <w:t>нетбуки</w:t>
      </w:r>
      <w:proofErr w:type="spellEnd"/>
      <w:r w:rsidRPr="00B7159D">
        <w:rPr>
          <w:rFonts w:ascii="Times New Roman" w:eastAsia="Times New Roman" w:hAnsi="Times New Roman"/>
          <w:color w:val="000000"/>
          <w:sz w:val="24"/>
          <w:lang w:val="ru-RU"/>
        </w:rPr>
        <w:t xml:space="preserve"> </w:t>
      </w:r>
      <w:r w:rsidRPr="00B7159D">
        <w:rPr>
          <w:lang w:val="ru-RU"/>
        </w:rPr>
        <w:br/>
      </w:r>
      <w:r w:rsidRPr="00B7159D">
        <w:rPr>
          <w:rFonts w:ascii="Times New Roman" w:eastAsia="Times New Roman" w:hAnsi="Times New Roman"/>
          <w:color w:val="000000"/>
          <w:sz w:val="24"/>
          <w:lang w:val="ru-RU"/>
        </w:rPr>
        <w:t xml:space="preserve">Доска магнитная с </w:t>
      </w:r>
      <w:r w:rsidRPr="00B7159D">
        <w:rPr>
          <w:lang w:val="ru-RU"/>
        </w:rPr>
        <w:br/>
      </w:r>
      <w:r w:rsidRPr="00B7159D">
        <w:rPr>
          <w:rFonts w:ascii="Times New Roman" w:eastAsia="Times New Roman" w:hAnsi="Times New Roman"/>
          <w:color w:val="000000"/>
          <w:sz w:val="24"/>
          <w:lang w:val="ru-RU"/>
        </w:rPr>
        <w:t>координатной сеткой.</w:t>
      </w:r>
    </w:p>
    <w:p w:rsidR="003D16C5" w:rsidRPr="00B7159D" w:rsidRDefault="001B4A02">
      <w:pPr>
        <w:autoSpaceDE w:val="0"/>
        <w:autoSpaceDN w:val="0"/>
        <w:spacing w:before="70" w:after="0" w:line="262" w:lineRule="auto"/>
        <w:ind w:right="8064"/>
        <w:rPr>
          <w:lang w:val="ru-RU"/>
        </w:rPr>
      </w:pPr>
      <w:r w:rsidRPr="00B7159D">
        <w:rPr>
          <w:rFonts w:ascii="Times New Roman" w:eastAsia="Times New Roman" w:hAnsi="Times New Roman"/>
          <w:color w:val="000000"/>
          <w:sz w:val="24"/>
          <w:lang w:val="ru-RU"/>
        </w:rPr>
        <w:t xml:space="preserve">Комплект </w:t>
      </w:r>
      <w:r w:rsidRPr="00B7159D">
        <w:rPr>
          <w:lang w:val="ru-RU"/>
        </w:rPr>
        <w:br/>
      </w:r>
      <w:r w:rsidRPr="00B7159D">
        <w:rPr>
          <w:rFonts w:ascii="Times New Roman" w:eastAsia="Times New Roman" w:hAnsi="Times New Roman"/>
          <w:color w:val="000000"/>
          <w:sz w:val="24"/>
          <w:lang w:val="ru-RU"/>
        </w:rPr>
        <w:t>стереометрических тел.</w:t>
      </w:r>
    </w:p>
    <w:p w:rsidR="003D16C5" w:rsidRPr="00B7159D" w:rsidRDefault="001B4A02">
      <w:pPr>
        <w:autoSpaceDE w:val="0"/>
        <w:autoSpaceDN w:val="0"/>
        <w:spacing w:before="264" w:after="0" w:line="230" w:lineRule="auto"/>
        <w:rPr>
          <w:lang w:val="ru-RU"/>
        </w:rPr>
      </w:pPr>
      <w:r w:rsidRPr="00B7159D">
        <w:rPr>
          <w:rFonts w:ascii="Times New Roman" w:eastAsia="Times New Roman" w:hAnsi="Times New Roman"/>
          <w:b/>
          <w:color w:val="000000"/>
          <w:sz w:val="24"/>
          <w:lang w:val="ru-RU"/>
        </w:rPr>
        <w:t>ОБОРУДОВАНИЕ ДЛЯ ПРОВЕДЕНИЯ ЛАБОРАТОРНЫХ И ПРАКТИЧЕСКИХ РАБОТ</w:t>
      </w:r>
    </w:p>
    <w:p w:rsidR="003D16C5" w:rsidRPr="00B7159D" w:rsidRDefault="001B4A02">
      <w:pPr>
        <w:autoSpaceDE w:val="0"/>
        <w:autoSpaceDN w:val="0"/>
        <w:spacing w:before="168" w:after="0" w:line="281" w:lineRule="auto"/>
        <w:ind w:right="7632"/>
        <w:rPr>
          <w:lang w:val="ru-RU"/>
        </w:rPr>
      </w:pPr>
      <w:r w:rsidRPr="00B7159D">
        <w:rPr>
          <w:rFonts w:ascii="Times New Roman" w:eastAsia="Times New Roman" w:hAnsi="Times New Roman"/>
          <w:color w:val="000000"/>
          <w:sz w:val="24"/>
          <w:lang w:val="ru-RU"/>
        </w:rPr>
        <w:t xml:space="preserve">Интерактивная доска </w:t>
      </w:r>
      <w:r w:rsidRPr="00B7159D">
        <w:rPr>
          <w:lang w:val="ru-RU"/>
        </w:rPr>
        <w:br/>
      </w:r>
      <w:r w:rsidRPr="00B7159D">
        <w:rPr>
          <w:rFonts w:ascii="Times New Roman" w:eastAsia="Times New Roman" w:hAnsi="Times New Roman"/>
          <w:color w:val="000000"/>
          <w:sz w:val="24"/>
          <w:lang w:val="ru-RU"/>
        </w:rPr>
        <w:t xml:space="preserve">или мультимедийный экран </w:t>
      </w:r>
      <w:r w:rsidRPr="00B7159D">
        <w:rPr>
          <w:lang w:val="ru-RU"/>
        </w:rPr>
        <w:br/>
      </w:r>
      <w:proofErr w:type="spellStart"/>
      <w:r w:rsidRPr="00B7159D">
        <w:rPr>
          <w:rFonts w:ascii="Times New Roman" w:eastAsia="Times New Roman" w:hAnsi="Times New Roman"/>
          <w:color w:val="000000"/>
          <w:sz w:val="24"/>
          <w:lang w:val="ru-RU"/>
        </w:rPr>
        <w:t>нетбуки</w:t>
      </w:r>
      <w:proofErr w:type="spellEnd"/>
      <w:r w:rsidRPr="00B7159D">
        <w:rPr>
          <w:rFonts w:ascii="Times New Roman" w:eastAsia="Times New Roman" w:hAnsi="Times New Roman"/>
          <w:color w:val="000000"/>
          <w:sz w:val="24"/>
          <w:lang w:val="ru-RU"/>
        </w:rPr>
        <w:t xml:space="preserve"> </w:t>
      </w:r>
      <w:r w:rsidRPr="00B7159D">
        <w:rPr>
          <w:lang w:val="ru-RU"/>
        </w:rPr>
        <w:br/>
      </w:r>
      <w:r w:rsidRPr="00B7159D">
        <w:rPr>
          <w:rFonts w:ascii="Times New Roman" w:eastAsia="Times New Roman" w:hAnsi="Times New Roman"/>
          <w:color w:val="000000"/>
          <w:sz w:val="24"/>
          <w:lang w:val="ru-RU"/>
        </w:rPr>
        <w:t xml:space="preserve">Доска магнитная с </w:t>
      </w:r>
      <w:r w:rsidRPr="00B7159D">
        <w:rPr>
          <w:lang w:val="ru-RU"/>
        </w:rPr>
        <w:br/>
      </w:r>
      <w:r w:rsidRPr="00B7159D">
        <w:rPr>
          <w:rFonts w:ascii="Times New Roman" w:eastAsia="Times New Roman" w:hAnsi="Times New Roman"/>
          <w:color w:val="000000"/>
          <w:sz w:val="24"/>
          <w:lang w:val="ru-RU"/>
        </w:rPr>
        <w:t>координатной сеткой.</w:t>
      </w:r>
    </w:p>
    <w:p w:rsidR="003D16C5" w:rsidRDefault="001B4A02">
      <w:pPr>
        <w:autoSpaceDE w:val="0"/>
        <w:autoSpaceDN w:val="0"/>
        <w:spacing w:before="70" w:after="0" w:line="262" w:lineRule="auto"/>
        <w:ind w:right="8064"/>
      </w:pPr>
      <w:proofErr w:type="spellStart"/>
      <w:r>
        <w:rPr>
          <w:rFonts w:ascii="Times New Roman" w:eastAsia="Times New Roman" w:hAnsi="Times New Roman"/>
          <w:color w:val="000000"/>
          <w:sz w:val="24"/>
        </w:rPr>
        <w:t>Комплект</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стереометрических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тел</w:t>
      </w:r>
      <w:proofErr w:type="spellEnd"/>
      <w:r>
        <w:rPr>
          <w:rFonts w:ascii="Times New Roman" w:eastAsia="Times New Roman" w:hAnsi="Times New Roman"/>
          <w:color w:val="000000"/>
          <w:sz w:val="24"/>
        </w:rPr>
        <w:t>.</w:t>
      </w:r>
    </w:p>
    <w:p w:rsidR="003D16C5" w:rsidRDefault="003D16C5">
      <w:pPr>
        <w:sectPr w:rsidR="003D16C5">
          <w:pgSz w:w="11900" w:h="16840"/>
          <w:pgMar w:top="298" w:right="650" w:bottom="1440" w:left="666" w:header="720" w:footer="720" w:gutter="0"/>
          <w:cols w:space="720" w:equalWidth="0">
            <w:col w:w="10584" w:space="0"/>
          </w:cols>
          <w:docGrid w:linePitch="360"/>
        </w:sectPr>
      </w:pPr>
    </w:p>
    <w:p w:rsidR="001B4A02" w:rsidRDefault="001B4A02"/>
    <w:sectPr w:rsidR="001B4A02"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490D2B27"/>
    <w:multiLevelType w:val="multilevel"/>
    <w:tmpl w:val="6CE6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B4A02"/>
    <w:rsid w:val="0029639D"/>
    <w:rsid w:val="00326F90"/>
    <w:rsid w:val="00336C3D"/>
    <w:rsid w:val="003D16C5"/>
    <w:rsid w:val="00AA1D8D"/>
    <w:rsid w:val="00B47730"/>
    <w:rsid w:val="00B7159D"/>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6720D"/>
  <w14:defaultImageDpi w14:val="300"/>
  <w15:docId w15:val="{386B83A0-9DAD-4B56-AF7B-E3662516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101F5-9F2A-45A7-9DD4-A0DE512E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9849</Words>
  <Characters>56143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лейла курбанова</cp:lastModifiedBy>
  <cp:revision>4</cp:revision>
  <dcterms:created xsi:type="dcterms:W3CDTF">2013-12-23T23:15:00Z</dcterms:created>
  <dcterms:modified xsi:type="dcterms:W3CDTF">2022-07-20T21:25:00Z</dcterms:modified>
  <cp:category/>
</cp:coreProperties>
</file>